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5792230" w:rsidR="00220EA5" w:rsidRPr="00AE5FC1" w:rsidRDefault="00FD2CC8" w:rsidP="003D3BE2">
            <w:pPr>
              <w:rPr>
                <w:rFonts w:ascii="Tahoma" w:hAnsi="Tahoma" w:cs="Tahoma"/>
              </w:rPr>
            </w:pPr>
            <w:proofErr w:type="spellStart"/>
            <w:r w:rsidRPr="00FD2CC8">
              <w:rPr>
                <w:rFonts w:ascii="Tahoma" w:hAnsi="Tahoma" w:cs="Tahoma"/>
              </w:rPr>
              <w:t>Barkuma</w:t>
            </w:r>
            <w:proofErr w:type="spellEnd"/>
            <w:r w:rsidRPr="00FD2CC8">
              <w:rPr>
                <w:rFonts w:ascii="Tahoma" w:hAnsi="Tahoma" w:cs="Tahoma"/>
              </w:rPr>
              <w:t xml:space="preserve">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55E1D5F" w:rsidR="00220EA5" w:rsidRPr="00AE5FC1" w:rsidRDefault="00FD2CC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DFFAD8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FD2CC8" w:rsidRPr="00FD2CC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Barkuma</w:t>
      </w:r>
      <w:proofErr w:type="spellEnd"/>
      <w:r w:rsidR="00FD2CC8" w:rsidRPr="00FD2CC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Employment</w:t>
      </w:r>
      <w:r w:rsidR="00FD2CC8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80996C4" w:rsidR="00B755F3" w:rsidRPr="00AE5FC1" w:rsidRDefault="00FD2CC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2E9CA26" wp14:editId="4DFCF1B0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C0F6A5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842219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8607A5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1DD5B9E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A280F09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180A6F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E13EB"/>
    <w:rsid w:val="000F1F9F"/>
    <w:rsid w:val="00121206"/>
    <w:rsid w:val="00130DC0"/>
    <w:rsid w:val="001668EA"/>
    <w:rsid w:val="00167986"/>
    <w:rsid w:val="0017157A"/>
    <w:rsid w:val="00180A6F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C0084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2154"/>
    <w:rsid w:val="00386E71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F4EC6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775C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1650D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322CC"/>
    <w:rsid w:val="00C435F7"/>
    <w:rsid w:val="00C46B6D"/>
    <w:rsid w:val="00C507DA"/>
    <w:rsid w:val="00C54218"/>
    <w:rsid w:val="00C55518"/>
    <w:rsid w:val="00C84DD7"/>
    <w:rsid w:val="00C975D1"/>
    <w:rsid w:val="00CB5863"/>
    <w:rsid w:val="00CB5F07"/>
    <w:rsid w:val="00CD2D80"/>
    <w:rsid w:val="00CE09EB"/>
    <w:rsid w:val="00CF41AA"/>
    <w:rsid w:val="00D00C1E"/>
    <w:rsid w:val="00D06490"/>
    <w:rsid w:val="00D22F7A"/>
    <w:rsid w:val="00D23B09"/>
    <w:rsid w:val="00D36526"/>
    <w:rsid w:val="00D566E8"/>
    <w:rsid w:val="00D6111F"/>
    <w:rsid w:val="00D672B1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2CC8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1036</Characters>
  <Application>Microsoft Office Word</Application>
  <DocSecurity>0</DocSecurity>
  <Lines>45</Lines>
  <Paragraphs>27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BBBI Participant Scorecard - December 2024 quarter</dc:title>
  <dc:subject/>
  <dc:creator/>
  <cp:keywords>[SEC=OFFICIAL]</cp:keywords>
  <dc:description/>
  <cp:lastModifiedBy/>
  <cp:revision>1</cp:revision>
  <dcterms:created xsi:type="dcterms:W3CDTF">2025-02-27T22:17:00Z</dcterms:created>
  <dcterms:modified xsi:type="dcterms:W3CDTF">2025-02-27T22:17:00Z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v=2022.1;a=SHA256;h=BA31B7E89C9E806452731E02D2E0372A58490FAA5E8AEE61390C9CAB78CAA3BF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d49d6761831340ac85cc5276b3439ef3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AC6034C59CB555C2F164DD671AC3F4A1</vt:lpwstr>
  </property>
  <property fmtid="{D5CDD505-2E9C-101B-9397-08002B2CF9AE}" pid="31" name="PM_Hash_Salt">
    <vt:lpwstr>05219EFCCFE19440BC1C02B244691D0E</vt:lpwstr>
  </property>
  <property fmtid="{D5CDD505-2E9C-101B-9397-08002B2CF9AE}" pid="32" name="PM_Hash_SHA1">
    <vt:lpwstr>4500294D0DB52AE58AFDCCAF017D1027C45E013B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