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D390349" w:rsidR="00220EA5" w:rsidRPr="00AE5FC1" w:rsidRDefault="0038494D" w:rsidP="003D3BE2">
            <w:pPr>
              <w:rPr>
                <w:rFonts w:ascii="Tahoma" w:hAnsi="Tahoma" w:cs="Tahoma"/>
              </w:rPr>
            </w:pPr>
            <w:r w:rsidRPr="0038494D">
              <w:rPr>
                <w:rFonts w:ascii="Tahoma" w:hAnsi="Tahoma" w:cs="Tahoma"/>
              </w:rPr>
              <w:t>AFFORD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3467396" w:rsidR="00220EA5" w:rsidRPr="00AE5FC1" w:rsidRDefault="0038494D" w:rsidP="003D3BE2">
            <w:pPr>
              <w:rPr>
                <w:rFonts w:ascii="Tahoma" w:hAnsi="Tahoma" w:cs="Tahoma"/>
              </w:rPr>
            </w:pPr>
            <w:r w:rsidRPr="0038494D">
              <w:rPr>
                <w:rFonts w:ascii="Tahoma" w:hAnsi="Tahoma" w:cs="Tahoma"/>
              </w:rPr>
              <w:t>No</w:t>
            </w:r>
          </w:p>
        </w:tc>
      </w:tr>
    </w:tbl>
    <w:p w14:paraId="1674399C" w14:textId="2BE41AD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8494D" w:rsidRPr="0038494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AFFORD Employment</w:t>
      </w:r>
      <w:r w:rsidR="0038494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B898AF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C52B22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A79C3A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630272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8CE2BAF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7719F5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E13EB"/>
    <w:rsid w:val="000E384A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1321F"/>
    <w:rsid w:val="0022091D"/>
    <w:rsid w:val="00220EA5"/>
    <w:rsid w:val="00223F2E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14A43"/>
    <w:rsid w:val="0032785C"/>
    <w:rsid w:val="00332283"/>
    <w:rsid w:val="003362A8"/>
    <w:rsid w:val="00336304"/>
    <w:rsid w:val="00345E52"/>
    <w:rsid w:val="00346434"/>
    <w:rsid w:val="0038494D"/>
    <w:rsid w:val="00386E71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719F5"/>
    <w:rsid w:val="007820EE"/>
    <w:rsid w:val="00784DA4"/>
    <w:rsid w:val="00785261"/>
    <w:rsid w:val="007A3E4C"/>
    <w:rsid w:val="007B0256"/>
    <w:rsid w:val="007C23CE"/>
    <w:rsid w:val="007F4EC6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775C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84DD7"/>
    <w:rsid w:val="00C975D1"/>
    <w:rsid w:val="00CB5863"/>
    <w:rsid w:val="00CB5F07"/>
    <w:rsid w:val="00CD2D80"/>
    <w:rsid w:val="00CE09EB"/>
    <w:rsid w:val="00CF2A93"/>
    <w:rsid w:val="00CF41AA"/>
    <w:rsid w:val="00D00C1E"/>
    <w:rsid w:val="00D06490"/>
    <w:rsid w:val="00D22F7A"/>
    <w:rsid w:val="00D23B09"/>
    <w:rsid w:val="00D36526"/>
    <w:rsid w:val="00D566E8"/>
    <w:rsid w:val="00D6111F"/>
    <w:rsid w:val="00D672B1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1033</Characters>
  <Application>Microsoft Office Word</Application>
  <DocSecurity>0</DocSecurity>
  <Lines>45</Lines>
  <Paragraphs>27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2025-02-27T22:17:00Z</dcterms:created>
  <dcterms:modified xsi:type="dcterms:W3CDTF">2025-02-27T22:17:00Z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v=2022.1;a=SHA256;h=6E3A9FC57CAEC1421C2C830B1955DCCE7BEA1EF1830D323410FB48D9AF2DE8A0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55ecb693fdcf4e5a880e848cb6568b70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731AD2A2A3923BA188FAB0749661B5B6</vt:lpwstr>
  </property>
  <property fmtid="{D5CDD505-2E9C-101B-9397-08002B2CF9AE}" pid="31" name="PM_Hash_Salt">
    <vt:lpwstr>3434CC8C5A01C44A354615C42857469D</vt:lpwstr>
  </property>
  <property fmtid="{D5CDD505-2E9C-101B-9397-08002B2CF9AE}" pid="32" name="PM_Hash_SHA1">
    <vt:lpwstr>F1014BBB7089CD6A66EE0E24901C0C1321406102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