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04CE720" w:rsidR="00220EA5" w:rsidRPr="00AE5FC1" w:rsidRDefault="00FB565A" w:rsidP="003D3BE2">
            <w:pPr>
              <w:rPr>
                <w:rFonts w:ascii="Tahoma" w:hAnsi="Tahoma" w:cs="Tahoma"/>
              </w:rPr>
            </w:pPr>
            <w:r w:rsidRPr="00FB565A">
              <w:rPr>
                <w:rFonts w:ascii="Tahoma" w:hAnsi="Tahoma" w:cs="Tahoma"/>
              </w:rPr>
              <w:t>Jobs Australia Enterprises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CE9817C" w:rsidR="00220EA5" w:rsidRPr="00AE5FC1" w:rsidRDefault="00FB565A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497ECD3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FB565A" w:rsidRPr="00FB565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Jobs Australia Enterprises</w:t>
      </w:r>
      <w:r w:rsidR="00FB565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7FBA188" w:rsidR="00B755F3" w:rsidRPr="00AE5FC1" w:rsidRDefault="00FB565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B709C5F" wp14:editId="0A2BCAAC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CEC4CF7" w:rsidR="00B755F3" w:rsidRPr="00AE5FC1" w:rsidRDefault="00FB565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0518CAE" wp14:editId="238EA6E2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19D84B0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7F9B4E5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D566F5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2AB9DE75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378FAC7D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6E170A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360B"/>
    <w:rsid w:val="00016283"/>
    <w:rsid w:val="00016606"/>
    <w:rsid w:val="00026054"/>
    <w:rsid w:val="000306A6"/>
    <w:rsid w:val="000326D1"/>
    <w:rsid w:val="0004689C"/>
    <w:rsid w:val="00053BF9"/>
    <w:rsid w:val="00053FE5"/>
    <w:rsid w:val="00066D36"/>
    <w:rsid w:val="00090110"/>
    <w:rsid w:val="000970D2"/>
    <w:rsid w:val="000A782C"/>
    <w:rsid w:val="000B0C39"/>
    <w:rsid w:val="000B3A1D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E630D"/>
    <w:rsid w:val="001F44AD"/>
    <w:rsid w:val="00201B46"/>
    <w:rsid w:val="00207FB9"/>
    <w:rsid w:val="0022091D"/>
    <w:rsid w:val="00220EA5"/>
    <w:rsid w:val="0027055B"/>
    <w:rsid w:val="00284DC9"/>
    <w:rsid w:val="002A2CF8"/>
    <w:rsid w:val="002A7B97"/>
    <w:rsid w:val="002B12BE"/>
    <w:rsid w:val="002B1D3D"/>
    <w:rsid w:val="002B5C3C"/>
    <w:rsid w:val="002D3AD8"/>
    <w:rsid w:val="00314A43"/>
    <w:rsid w:val="0032785C"/>
    <w:rsid w:val="00332283"/>
    <w:rsid w:val="003362A8"/>
    <w:rsid w:val="00336304"/>
    <w:rsid w:val="00345E52"/>
    <w:rsid w:val="00346434"/>
    <w:rsid w:val="00386E71"/>
    <w:rsid w:val="00393CC6"/>
    <w:rsid w:val="003B2BB8"/>
    <w:rsid w:val="003B3E6E"/>
    <w:rsid w:val="003D34FF"/>
    <w:rsid w:val="003D3BE2"/>
    <w:rsid w:val="003E529F"/>
    <w:rsid w:val="003F24D8"/>
    <w:rsid w:val="00413DE5"/>
    <w:rsid w:val="00420FDC"/>
    <w:rsid w:val="00421A27"/>
    <w:rsid w:val="00444454"/>
    <w:rsid w:val="00465A01"/>
    <w:rsid w:val="00483008"/>
    <w:rsid w:val="004B54CA"/>
    <w:rsid w:val="004B6A50"/>
    <w:rsid w:val="004C1E93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A326E"/>
    <w:rsid w:val="006A4CE7"/>
    <w:rsid w:val="006B4D2E"/>
    <w:rsid w:val="006B5841"/>
    <w:rsid w:val="006B5FED"/>
    <w:rsid w:val="006C44EA"/>
    <w:rsid w:val="006E170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F4EC6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97ED4"/>
    <w:rsid w:val="008A72DA"/>
    <w:rsid w:val="008B5C51"/>
    <w:rsid w:val="008E1E4E"/>
    <w:rsid w:val="008F617F"/>
    <w:rsid w:val="00903DED"/>
    <w:rsid w:val="0091371C"/>
    <w:rsid w:val="00914B8A"/>
    <w:rsid w:val="009225F0"/>
    <w:rsid w:val="0093462C"/>
    <w:rsid w:val="00934D16"/>
    <w:rsid w:val="0094775C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84DD7"/>
    <w:rsid w:val="00C975D1"/>
    <w:rsid w:val="00CB5863"/>
    <w:rsid w:val="00CB5F07"/>
    <w:rsid w:val="00CD2D80"/>
    <w:rsid w:val="00CE09EB"/>
    <w:rsid w:val="00CF2A93"/>
    <w:rsid w:val="00CF41AA"/>
    <w:rsid w:val="00D00C1E"/>
    <w:rsid w:val="00D06490"/>
    <w:rsid w:val="00D22F7A"/>
    <w:rsid w:val="00D23B09"/>
    <w:rsid w:val="00D36526"/>
    <w:rsid w:val="00D566E8"/>
    <w:rsid w:val="00D571E6"/>
    <w:rsid w:val="00D6111F"/>
    <w:rsid w:val="00D672B1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52D0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B565A"/>
    <w:rsid w:val="00FC2AC1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1049</Characters>
  <Application>Microsoft Office Word</Application>
  <DocSecurity>0</DocSecurity>
  <Lines>45</Lines>
  <Paragraphs>27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2025-02-27T22:17:00Z</dcterms:created>
  <dcterms:modified xsi:type="dcterms:W3CDTF">2025-02-27T22:18:00Z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v=2022.1;a=SHA256;h=2442F60EAAD63458D898B17E96A1FC93832498E5D31564E8C043A9B0140E9684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e1f6e0e34064406889caf9b16ce2acf7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E078608CCD68EB755F423C2C3299769B</vt:lpwstr>
  </property>
  <property fmtid="{D5CDD505-2E9C-101B-9397-08002B2CF9AE}" pid="31" name="PM_Hash_Salt">
    <vt:lpwstr>7C13A331FB30A0E3E2BF9FD07417B926</vt:lpwstr>
  </property>
  <property fmtid="{D5CDD505-2E9C-101B-9397-08002B2CF9AE}" pid="32" name="PM_Hash_SHA1">
    <vt:lpwstr>B6401696BD9C13EE3E75D00A2EE78E0037E5D1E3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