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0B06BC2" w:rsidR="00220EA5" w:rsidRPr="00AE5FC1" w:rsidRDefault="007A58AF" w:rsidP="003D3BE2">
            <w:pPr>
              <w:rPr>
                <w:rFonts w:ascii="Tahoma" w:hAnsi="Tahoma" w:cs="Tahoma"/>
              </w:rPr>
            </w:pPr>
            <w:r w:rsidRPr="007A58AF">
              <w:rPr>
                <w:rFonts w:ascii="Tahoma" w:hAnsi="Tahoma" w:cs="Tahoma"/>
              </w:rPr>
              <w:t>Access Community Services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6323332" w:rsidR="00220EA5" w:rsidRPr="00AE5FC1" w:rsidRDefault="007A58A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904DE5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A58AF" w:rsidRPr="007A58A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Access Community Services Limited</w:t>
      </w:r>
      <w:r w:rsidR="007A58A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C93EB52" w:rsidR="00B755F3" w:rsidRPr="00AE5FC1" w:rsidRDefault="007A58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1B7A5FE" wp14:editId="0D67EF3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B4E7DA8" w:rsidR="00B755F3" w:rsidRPr="00AE5FC1" w:rsidRDefault="007A58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D3745B0" wp14:editId="3C79387F">
                  <wp:extent cx="1190625" cy="1047750"/>
                  <wp:effectExtent l="0" t="0" r="9525" b="0"/>
                  <wp:docPr id="2018378789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34C264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444826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2B426E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E64550B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3682DB2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63EC3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668EA"/>
    <w:rsid w:val="0017157A"/>
    <w:rsid w:val="00174C23"/>
    <w:rsid w:val="001A768C"/>
    <w:rsid w:val="001B743E"/>
    <w:rsid w:val="001E630D"/>
    <w:rsid w:val="001F44AD"/>
    <w:rsid w:val="00201B46"/>
    <w:rsid w:val="00207FB9"/>
    <w:rsid w:val="0022091D"/>
    <w:rsid w:val="00220EA5"/>
    <w:rsid w:val="0027055B"/>
    <w:rsid w:val="00284DC9"/>
    <w:rsid w:val="002A2CF8"/>
    <w:rsid w:val="002A7B97"/>
    <w:rsid w:val="002B12BE"/>
    <w:rsid w:val="002B1D3D"/>
    <w:rsid w:val="002B5C3C"/>
    <w:rsid w:val="002D3AD8"/>
    <w:rsid w:val="00314A43"/>
    <w:rsid w:val="0032785C"/>
    <w:rsid w:val="00332283"/>
    <w:rsid w:val="003362A8"/>
    <w:rsid w:val="00336304"/>
    <w:rsid w:val="00345E52"/>
    <w:rsid w:val="00346434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0B4A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A58AF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1B5E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63EC3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84DD7"/>
    <w:rsid w:val="00C975D1"/>
    <w:rsid w:val="00CB5863"/>
    <w:rsid w:val="00CB5F07"/>
    <w:rsid w:val="00CD2D80"/>
    <w:rsid w:val="00CE09EB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50C13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4C1D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1061</Characters>
  <Application>Microsoft Office Word</Application>
  <DocSecurity>0</DocSecurity>
  <Lines>45</Lines>
  <Paragraphs>27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2025-02-27T22:18:00Z</dcterms:created>
  <dcterms:modified xsi:type="dcterms:W3CDTF">2025-02-27T22:18:00Z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v=2022.1;a=SHA256;h=A4BA478A3031BC3597E3ECC4F272A4ED0DC096CF907789BB2E0680714F87C6F3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008c7ee69d464d02809f694214475f07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D49BF82AEB070AC5E78262473D2A21BD</vt:lpwstr>
  </property>
  <property fmtid="{D5CDD505-2E9C-101B-9397-08002B2CF9AE}" pid="31" name="PM_Hash_Salt">
    <vt:lpwstr>4E8E3DBFB61EC222553436DFD0D9D02D</vt:lpwstr>
  </property>
  <property fmtid="{D5CDD505-2E9C-101B-9397-08002B2CF9AE}" pid="32" name="PM_Hash_SHA1">
    <vt:lpwstr>9F9A133FA83EE8F8F7DA68D4D8ABD1F8F41F388C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