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C7E05BA" w:rsidR="00220EA5" w:rsidRPr="00053BF9" w:rsidRDefault="00C24A2C" w:rsidP="00C24A2C">
            <w:pPr>
              <w:rPr>
                <w:b/>
                <w:bCs/>
                <w:color w:val="FFFFFF" w:themeColor="background1"/>
              </w:rPr>
            </w:pPr>
            <w:r w:rsidRPr="00C24A2C">
              <w:rPr>
                <w:b/>
                <w:bCs/>
                <w:color w:val="FFFFFF" w:themeColor="background1"/>
              </w:rPr>
              <w:t>EDGE Employment Solutions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7E70682" w:rsidR="00220EA5" w:rsidRPr="00053BF9" w:rsidRDefault="008F62D1" w:rsidP="00E00126">
            <w:pPr>
              <w:rPr>
                <w:b/>
                <w:bCs/>
                <w:color w:val="FFFFFF" w:themeColor="background1"/>
              </w:rPr>
            </w:pPr>
            <w:r w:rsidRPr="008F62D1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DC3A761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4B07E92" w:rsidR="00220EA5" w:rsidRPr="00BD7574" w:rsidRDefault="00BD7574" w:rsidP="00C24A2C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C24A2C" w:rsidRPr="00C24A2C">
        <w:rPr>
          <w:color w:val="156A7E"/>
        </w:rPr>
        <w:t xml:space="preserve"> </w:t>
      </w:r>
      <w:r w:rsidR="00C24A2C" w:rsidRPr="00C24A2C">
        <w:rPr>
          <w:b/>
          <w:bCs/>
          <w:color w:val="156A7E"/>
        </w:rPr>
        <w:t xml:space="preserve">EDGE Employment Solutions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76149AF" w:rsidR="00B755F3" w:rsidRDefault="00C24A2C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54665D" wp14:editId="52E7C292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2AD46F8" w:rsidR="00B755F3" w:rsidRDefault="00C24A2C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887D8C" wp14:editId="7B453B72">
                  <wp:extent cx="1192530" cy="1181735"/>
                  <wp:effectExtent l="0" t="0" r="7620" b="0"/>
                  <wp:docPr id="124786898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AB62B43" w:rsidR="00B755F3" w:rsidRDefault="00C24A2C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A6A160" wp14:editId="4889B96A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0126"/>
    <w:rsid w:val="001E630D"/>
    <w:rsid w:val="00201B46"/>
    <w:rsid w:val="00207FB9"/>
    <w:rsid w:val="00220EA5"/>
    <w:rsid w:val="0027055B"/>
    <w:rsid w:val="00284DC9"/>
    <w:rsid w:val="002A2CF8"/>
    <w:rsid w:val="002A30B7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18C5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8F62D1"/>
    <w:rsid w:val="0091371C"/>
    <w:rsid w:val="009225F0"/>
    <w:rsid w:val="0093462C"/>
    <w:rsid w:val="00953795"/>
    <w:rsid w:val="009645B3"/>
    <w:rsid w:val="00974189"/>
    <w:rsid w:val="0099012E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24A2C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85857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FFBC Participant Scorecard - October 2024</vt:lpstr>
    </vt:vector>
  </TitlesOfParts>
  <Company>Department of Social Services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FFBC Participant Scorecard - September 2024 quarter</dc:title>
  <dc:subject/>
  <dc:creator>COLE, Amber</dc:creator>
  <cp:keywords>[SEC=OFFICIAL]</cp:keywords>
  <dc:description/>
  <cp:lastModifiedBy>COLE, Amber</cp:lastModifiedBy>
  <cp:revision>6</cp:revision>
  <dcterms:created xsi:type="dcterms:W3CDTF">2024-12-12T22:34:00Z</dcterms:created>
  <dcterms:modified xsi:type="dcterms:W3CDTF">2025-01-10T01:51:00Z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v=2022.1;a=SHA256;h=838E218AE3907E49BAC9C33A6A435632F8EB345976AD695614B87AB437099C5A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56a3ed3ff1a04a06ae50ecd9fa7d7df3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6F2FCF600911EE26BE2CF1A1DC2A63D8</vt:lpwstr>
  </property>
  <property fmtid="{D5CDD505-2E9C-101B-9397-08002B2CF9AE}" pid="32" name="PM_Hash_Salt">
    <vt:lpwstr>CACF2D3AC9CB84A800860A2F1D8682D4</vt:lpwstr>
  </property>
  <property fmtid="{D5CDD505-2E9C-101B-9397-08002B2CF9AE}" pid="33" name="PM_Hash_SHA1">
    <vt:lpwstr>CC18AAD1FACA2879085C09BA914BA0BBB8331219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