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2350A768" w:rsidR="00220EA5" w:rsidRPr="00053BF9" w:rsidRDefault="004249A1" w:rsidP="004249A1">
            <w:pPr>
              <w:rPr>
                <w:b/>
                <w:bCs/>
                <w:color w:val="FFFFFF" w:themeColor="background1"/>
              </w:rPr>
            </w:pPr>
            <w:r w:rsidRPr="004249A1">
              <w:rPr>
                <w:b/>
                <w:bCs/>
                <w:color w:val="FFFFFF" w:themeColor="background1"/>
              </w:rPr>
              <w:t>Barkuma Employment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1FE9B727" w:rsidR="00220EA5" w:rsidRPr="00053BF9" w:rsidRDefault="000A753E" w:rsidP="00E00126">
            <w:pPr>
              <w:rPr>
                <w:b/>
                <w:bCs/>
                <w:color w:val="FFFFFF" w:themeColor="background1"/>
              </w:rPr>
            </w:pPr>
            <w:r w:rsidRPr="000A753E">
              <w:rPr>
                <w:b/>
                <w:bCs/>
                <w:color w:val="FFFFFF" w:themeColor="background1"/>
              </w:rPr>
              <w:t>September 2024 quarter scorecard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7C0D5A40" w:rsidR="00220EA5" w:rsidRPr="00053BF9" w:rsidRDefault="00D566E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E7F6575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BE3C03">
        <w:rPr>
          <w:b/>
          <w:bCs/>
          <w:color w:val="156A7E"/>
        </w:rPr>
        <w:t>Barkuma Employment</w:t>
      </w:r>
      <w:r w:rsidRPr="00BD7574">
        <w:rPr>
          <w:color w:val="156A7E"/>
        </w:rPr>
        <w:t xml:space="preserve"> 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A37A591" w:rsidR="00B755F3" w:rsidRDefault="004249A1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D764FE" wp14:editId="594A62C0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021A6B7" w:rsidR="00B755F3" w:rsidRDefault="004249A1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0574A0" wp14:editId="3A57F62B">
                  <wp:extent cx="1192530" cy="1192530"/>
                  <wp:effectExtent l="0" t="0" r="7620" b="7620"/>
                  <wp:docPr id="878364997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4997" name="Picture 2" descr="Providers are exceeding service expectations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2D6DDFF3" w:rsidR="00B755F3" w:rsidRDefault="004249A1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35428B" wp14:editId="7546C375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A753E"/>
    <w:rsid w:val="000E13EB"/>
    <w:rsid w:val="000F1F9F"/>
    <w:rsid w:val="00130DC0"/>
    <w:rsid w:val="001A768C"/>
    <w:rsid w:val="001B743E"/>
    <w:rsid w:val="001E630D"/>
    <w:rsid w:val="00201B46"/>
    <w:rsid w:val="00203282"/>
    <w:rsid w:val="00207FB9"/>
    <w:rsid w:val="00220EA5"/>
    <w:rsid w:val="0027055B"/>
    <w:rsid w:val="00284DC9"/>
    <w:rsid w:val="002A2CF8"/>
    <w:rsid w:val="002A7B97"/>
    <w:rsid w:val="002B5C3C"/>
    <w:rsid w:val="002C6BB8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249A1"/>
    <w:rsid w:val="00444E95"/>
    <w:rsid w:val="00465A01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0304"/>
    <w:rsid w:val="006B5841"/>
    <w:rsid w:val="006C5892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15157"/>
    <w:rsid w:val="00920B6B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3C03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BBBI Participant Scorecard - October 2024</vt:lpstr>
    </vt:vector>
  </TitlesOfParts>
  <Company>Department of Social Services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BBBI Participant Scorecard - September 2024 quarter</dc:title>
  <dc:subject/>
  <dc:creator>COLE, Amber</dc:creator>
  <cp:keywords>[SEC=OFFICIAL]</cp:keywords>
  <dc:description/>
  <cp:lastModifiedBy>COLE, Amber</cp:lastModifiedBy>
  <cp:revision>5</cp:revision>
  <dcterms:created xsi:type="dcterms:W3CDTF">2024-12-12T03:26:00Z</dcterms:created>
  <dcterms:modified xsi:type="dcterms:W3CDTF">2025-01-10T00:01:00Z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v=2022.1;a=SHA256;h=DDAAD6181EB567CF6EBD9E0DDCEC02D0A67F849ADFDB9084B2FD5D8EAD52B3D1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f29448440aca4f4ba7f7e8461edb14a8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6B9435B4D0C9EFE79E2E76A1C74DFBB3</vt:lpwstr>
  </property>
  <property fmtid="{D5CDD505-2E9C-101B-9397-08002B2CF9AE}" pid="32" name="PM_Hash_Salt">
    <vt:lpwstr>6ACD0A1D68ECB44D9689A6C78D5ECB70</vt:lpwstr>
  </property>
  <property fmtid="{D5CDD505-2E9C-101B-9397-08002B2CF9AE}" pid="33" name="PM_Hash_SHA1">
    <vt:lpwstr>37E4079D9465E7746D7F0EF19D087006C9F870FE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