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0F80" w14:textId="5069E290" w:rsidR="00053BF9" w:rsidRPr="006B5841" w:rsidRDefault="00053BF9" w:rsidP="006B5841">
      <w:pPr>
        <w:pStyle w:val="Heading1"/>
        <w:spacing w:after="240"/>
        <w:rPr>
          <w:color w:val="156A7E"/>
        </w:rPr>
      </w:pPr>
      <w:r w:rsidRPr="00053BF9">
        <w:rPr>
          <w:rFonts w:ascii="Times New Roman" w:hAnsi="Times New Roman" w:cs="Times New Roman"/>
          <w:noProof/>
          <w:color w:val="156A7E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77E49DBF" wp14:editId="316A8C60">
            <wp:simplePos x="0" y="0"/>
            <wp:positionH relativeFrom="margin">
              <wp:align>right</wp:align>
            </wp:positionH>
            <wp:positionV relativeFrom="paragraph">
              <wp:posOffset>-334645</wp:posOffset>
            </wp:positionV>
            <wp:extent cx="1760220" cy="837565"/>
            <wp:effectExtent l="0" t="0" r="0" b="635"/>
            <wp:wrapNone/>
            <wp:docPr id="4364483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E6E" w:rsidRPr="00053BF9">
        <w:rPr>
          <w:color w:val="156A7E"/>
        </w:rPr>
        <w:t>Performance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537"/>
        <w:gridCol w:w="6459"/>
      </w:tblGrid>
      <w:tr w:rsidR="00220EA5" w:rsidRPr="00220EA5" w14:paraId="5B975E18" w14:textId="77777777" w:rsidTr="00E661B4">
        <w:trPr>
          <w:trHeight w:val="415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E87AA49" w14:textId="739B797B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Provider: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059C633A" w14:textId="24309E18" w:rsidR="00220EA5" w:rsidRPr="00053BF9" w:rsidRDefault="00263A7E" w:rsidP="00E00126">
            <w:pPr>
              <w:rPr>
                <w:b/>
                <w:bCs/>
                <w:color w:val="FFFFFF" w:themeColor="background1"/>
              </w:rPr>
            </w:pPr>
            <w:r w:rsidRPr="00263A7E">
              <w:rPr>
                <w:b/>
                <w:bCs/>
                <w:color w:val="FFFFFF" w:themeColor="background1"/>
              </w:rPr>
              <w:t>NOVA Employment</w:t>
            </w:r>
          </w:p>
        </w:tc>
      </w:tr>
      <w:tr w:rsidR="00220EA5" w:rsidRPr="00220EA5" w14:paraId="542E0C3A" w14:textId="77777777" w:rsidTr="00E661B4">
        <w:trPr>
          <w:trHeight w:val="393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59019722" w14:textId="2A9CB48A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Published: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2D0FDA14" w14:textId="041EE81B" w:rsidR="00220EA5" w:rsidRPr="00053BF9" w:rsidRDefault="00220EA5" w:rsidP="00E00126">
            <w:pPr>
              <w:rPr>
                <w:b/>
                <w:bCs/>
                <w:color w:val="FFFFFF" w:themeColor="background1"/>
              </w:rPr>
            </w:pPr>
            <w:r w:rsidRPr="00053BF9">
              <w:rPr>
                <w:b/>
                <w:bCs/>
                <w:color w:val="FFFFFF" w:themeColor="background1"/>
              </w:rPr>
              <w:t>July 2024 Scorecard</w:t>
            </w:r>
          </w:p>
        </w:tc>
      </w:tr>
      <w:tr w:rsidR="00220EA5" w:rsidRPr="00220EA5" w14:paraId="107A3E2C" w14:textId="77777777" w:rsidTr="00E661B4">
        <w:trPr>
          <w:trHeight w:val="399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597FA8B" w14:textId="593864C8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Location: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3273686F" w14:textId="33CC903B" w:rsidR="00220EA5" w:rsidRPr="00053BF9" w:rsidRDefault="00F551E1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All ESAs</w:t>
            </w:r>
          </w:p>
        </w:tc>
      </w:tr>
      <w:tr w:rsidR="00220EA5" w:rsidRPr="00220EA5" w14:paraId="0A7BC3FF" w14:textId="77777777" w:rsidTr="00E661B4">
        <w:trPr>
          <w:trHeight w:val="396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3D8F8D78" w14:textId="55BD34AD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Specialisation: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4732FF5F" w14:textId="2C974A9F" w:rsidR="00220EA5" w:rsidRPr="00053BF9" w:rsidRDefault="00263A7E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</w:t>
            </w:r>
          </w:p>
        </w:tc>
      </w:tr>
    </w:tbl>
    <w:p w14:paraId="4F0BE55A" w14:textId="7D959B0F" w:rsidR="00220EA5" w:rsidRPr="00EF06C4" w:rsidRDefault="00220EA5" w:rsidP="00220EA5">
      <w:pPr>
        <w:pStyle w:val="Heading2"/>
        <w:rPr>
          <w:color w:val="156A7E"/>
        </w:rPr>
      </w:pPr>
      <w:r w:rsidRPr="00EF06C4">
        <w:rPr>
          <w:color w:val="156A7E"/>
        </w:rPr>
        <w:t>Overview</w:t>
      </w:r>
    </w:p>
    <w:p w14:paraId="1FD58428" w14:textId="3C6B84CA" w:rsidR="00220EA5" w:rsidRPr="00EF06C4" w:rsidRDefault="00220EA5" w:rsidP="00220EA5">
      <w:pPr>
        <w:rPr>
          <w:color w:val="156A7E"/>
        </w:rPr>
      </w:pPr>
      <w:r w:rsidRPr="00EF06C4">
        <w:rPr>
          <w:color w:val="156A7E"/>
        </w:rPr>
        <w:t xml:space="preserve">This Performance Scorecard shows the performance of </w:t>
      </w:r>
      <w:r w:rsidR="00263A7E" w:rsidRPr="00263A7E">
        <w:rPr>
          <w:b/>
          <w:bCs/>
          <w:color w:val="156A7E"/>
        </w:rPr>
        <w:t>NOVA Employment</w:t>
      </w:r>
      <w:r w:rsidR="00263A7E">
        <w:rPr>
          <w:b/>
          <w:bCs/>
          <w:color w:val="156A7E"/>
        </w:rPr>
        <w:t xml:space="preserve"> </w:t>
      </w:r>
      <w:r w:rsidRPr="00EF06C4">
        <w:rPr>
          <w:color w:val="156A7E"/>
        </w:rPr>
        <w:t>against Effectiveness, Efficiency and Quality measures. *</w:t>
      </w:r>
    </w:p>
    <w:tbl>
      <w:tblPr>
        <w:tblStyle w:val="TableGrid"/>
        <w:tblW w:w="1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  <w:gridCol w:w="3001"/>
      </w:tblGrid>
      <w:tr w:rsidR="00E661B4" w14:paraId="33F3203E" w14:textId="77777777" w:rsidTr="0004689C">
        <w:trPr>
          <w:gridAfter w:val="1"/>
          <w:wAfter w:w="3001" w:type="dxa"/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Efficiency</w:t>
            </w:r>
          </w:p>
        </w:tc>
      </w:tr>
      <w:tr w:rsidR="00E661B4" w14:paraId="4CBD637B" w14:textId="77777777" w:rsidTr="00AF08A2">
        <w:trPr>
          <w:gridAfter w:val="1"/>
          <w:wAfter w:w="3001" w:type="dxa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Time taken for people with disability to start in the program</w:t>
            </w:r>
          </w:p>
        </w:tc>
      </w:tr>
      <w:tr w:rsidR="00AF08A2" w14:paraId="6C174E7D" w14:textId="5C8AA692" w:rsidTr="00263A7E">
        <w:trPr>
          <w:trHeight w:val="2439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89E7B8E" w:rsidR="00AF08A2" w:rsidRDefault="00263A7E" w:rsidP="00263A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F6BF92" wp14:editId="4F1FF45E">
                  <wp:extent cx="1076325" cy="1066800"/>
                  <wp:effectExtent l="0" t="0" r="9525" b="0"/>
                  <wp:docPr id="929897661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D045E51" w:rsidR="00AF08A2" w:rsidRDefault="00263A7E" w:rsidP="00263A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A315A0" wp14:editId="6A8190E9">
                  <wp:extent cx="1076325" cy="1066800"/>
                  <wp:effectExtent l="0" t="0" r="9525" b="0"/>
                  <wp:docPr id="391810487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7BC8135C" w:rsidR="00AF08A2" w:rsidRDefault="000970D2" w:rsidP="000970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BB951" wp14:editId="02212CE0">
                  <wp:extent cx="1079500" cy="952500"/>
                  <wp:effectExtent l="0" t="0" r="6350" b="0"/>
                  <wp:docPr id="2093043530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43530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1" cy="95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vAlign w:val="bottom"/>
          </w:tcPr>
          <w:p w14:paraId="4E251C36" w14:textId="77777777" w:rsidR="00AF08A2" w:rsidRDefault="00AF08A2" w:rsidP="00AF08A2"/>
        </w:tc>
      </w:tr>
    </w:tbl>
    <w:p w14:paraId="01F594E4" w14:textId="77777777" w:rsidR="00220EA5" w:rsidRPr="00EF06C4" w:rsidRDefault="00220EA5" w:rsidP="00EF06C4">
      <w:pPr>
        <w:pStyle w:val="Heading2"/>
        <w:rPr>
          <w:color w:val="156A7E"/>
        </w:rPr>
      </w:pPr>
      <w:r w:rsidRPr="00EF06C4">
        <w:rPr>
          <w:color w:val="156A7E"/>
        </w:rPr>
        <w:t xml:space="preserve">What does each score mean? </w:t>
      </w:r>
    </w:p>
    <w:tbl>
      <w:tblPr>
        <w:tblStyle w:val="TableGrid"/>
        <w:tblW w:w="0" w:type="auto"/>
        <w:tblBorders>
          <w:top w:val="single" w:sz="12" w:space="0" w:color="156A7E"/>
          <w:left w:val="single" w:sz="12" w:space="0" w:color="156A7E"/>
          <w:bottom w:val="single" w:sz="12" w:space="0" w:color="156A7E"/>
          <w:right w:val="single" w:sz="12" w:space="0" w:color="156A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584"/>
      </w:tblGrid>
      <w:tr w:rsidR="00220EA5" w14:paraId="4FCF368B" w14:textId="77777777" w:rsidTr="00016283">
        <w:trPr>
          <w:trHeight w:val="676"/>
        </w:trPr>
        <w:tc>
          <w:tcPr>
            <w:tcW w:w="1413" w:type="dxa"/>
            <w:vAlign w:val="center"/>
          </w:tcPr>
          <w:p w14:paraId="0996E22A" w14:textId="3678D7FD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76E1F75D" wp14:editId="263A47A1">
                  <wp:extent cx="590550" cy="585323"/>
                  <wp:effectExtent l="0" t="0" r="0" b="5715"/>
                  <wp:docPr id="960807461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07461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2" cy="59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7C6F2AF0" w14:textId="59F2227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did not fully meet service expectations and improvement was required. </w:t>
            </w:r>
          </w:p>
        </w:tc>
      </w:tr>
      <w:tr w:rsidR="00220EA5" w14:paraId="386DFCBD" w14:textId="77777777" w:rsidTr="00016283">
        <w:trPr>
          <w:trHeight w:val="728"/>
        </w:trPr>
        <w:tc>
          <w:tcPr>
            <w:tcW w:w="1413" w:type="dxa"/>
            <w:vAlign w:val="center"/>
          </w:tcPr>
          <w:p w14:paraId="5B6C47FD" w14:textId="39ADB35B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20EE99D1" wp14:editId="432ED26C">
                  <wp:extent cx="590550" cy="585323"/>
                  <wp:effectExtent l="0" t="0" r="0" b="5715"/>
                  <wp:docPr id="160986918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69185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09" cy="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6412986A" w14:textId="4C750BD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>Providers are meeting service expectations</w:t>
            </w:r>
          </w:p>
        </w:tc>
      </w:tr>
      <w:tr w:rsidR="00220EA5" w14:paraId="59F6A01F" w14:textId="77777777" w:rsidTr="00016283">
        <w:trPr>
          <w:trHeight w:val="806"/>
        </w:trPr>
        <w:tc>
          <w:tcPr>
            <w:tcW w:w="1413" w:type="dxa"/>
            <w:vAlign w:val="center"/>
          </w:tcPr>
          <w:p w14:paraId="6E85BD84" w14:textId="13B31378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1A27CDE8" wp14:editId="061AAA0B">
                  <wp:extent cx="590550" cy="590550"/>
                  <wp:effectExtent l="0" t="0" r="0" b="0"/>
                  <wp:docPr id="728077618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1BC46F82" w14:textId="6247130F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are exceeding service expectations. </w:t>
            </w:r>
          </w:p>
        </w:tc>
      </w:tr>
      <w:tr w:rsidR="00220EA5" w14:paraId="3FB59670" w14:textId="77777777" w:rsidTr="00016283">
        <w:trPr>
          <w:trHeight w:val="596"/>
        </w:trPr>
        <w:tc>
          <w:tcPr>
            <w:tcW w:w="1413" w:type="dxa"/>
            <w:vAlign w:val="center"/>
          </w:tcPr>
          <w:p w14:paraId="6569B38E" w14:textId="19F99144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4B5882A8" wp14:editId="71D30ED5">
                  <wp:extent cx="647700" cy="428625"/>
                  <wp:effectExtent l="0" t="0" r="0" b="9525"/>
                  <wp:docPr id="1523630737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231A36D0" w14:textId="6D08631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Insufficient data or not assessed: Providers that did not have enough participants to be able to show a score </w:t>
            </w:r>
            <w:r w:rsidRPr="00EF06C4">
              <w:rPr>
                <w:b/>
                <w:bCs/>
                <w:color w:val="156A7E"/>
              </w:rPr>
              <w:t>or</w:t>
            </w:r>
            <w:r w:rsidRPr="00EF06C4">
              <w:rPr>
                <w:color w:val="156A7E"/>
              </w:rPr>
              <w:t xml:space="preserve"> the score is not being measured. </w:t>
            </w:r>
          </w:p>
        </w:tc>
      </w:tr>
    </w:tbl>
    <w:p w14:paraId="7B35EEAD" w14:textId="77777777" w:rsidR="00220EA5" w:rsidRPr="00220EA5" w:rsidRDefault="00220EA5" w:rsidP="00A75704">
      <w:pPr>
        <w:spacing w:before="240"/>
        <w:rPr>
          <w:color w:val="156A7E"/>
          <w:lang w:val="en-US"/>
        </w:rPr>
      </w:pPr>
      <w:r w:rsidRPr="00220EA5">
        <w:rPr>
          <w:color w:val="156A7E"/>
        </w:rPr>
        <w:t>For further information, please contact your provider or the Department of Social Services.</w:t>
      </w:r>
    </w:p>
    <w:p w14:paraId="60ADCD30" w14:textId="2C4F4554" w:rsidR="00220EA5" w:rsidRPr="00220EA5" w:rsidRDefault="00220EA5" w:rsidP="00EF06C4">
      <w:pPr>
        <w:rPr>
          <w:color w:val="156A7E"/>
        </w:rPr>
      </w:pPr>
      <w:r w:rsidRPr="00220EA5">
        <w:rPr>
          <w:color w:val="156A7E"/>
        </w:rPr>
        <w:t>The department reserves the right to retrospectively amend results if they change due to compliance activities.  Results are based on evidence at a point in time.</w:t>
      </w:r>
    </w:p>
    <w:p w14:paraId="79BC226F" w14:textId="5F6D6D41" w:rsidR="00220EA5" w:rsidRPr="00EF06C4" w:rsidRDefault="00220EA5" w:rsidP="00220EA5">
      <w:pPr>
        <w:rPr>
          <w:color w:val="156A7E"/>
          <w:sz w:val="18"/>
          <w:szCs w:val="18"/>
        </w:rPr>
      </w:pPr>
      <w:r w:rsidRPr="00220EA5">
        <w:rPr>
          <w:color w:val="156A7E"/>
          <w:sz w:val="18"/>
          <w:szCs w:val="18"/>
        </w:rPr>
        <w:t>*Expectations are outlined in the DES Grant Agreement</w:t>
      </w:r>
    </w:p>
    <w:sectPr w:rsidR="00220EA5" w:rsidRPr="00EF06C4" w:rsidSect="00053B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3FB5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63005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812F0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82E9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D0E15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2754F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5633"/>
    <w:rsid w:val="00016283"/>
    <w:rsid w:val="0004689C"/>
    <w:rsid w:val="00053BF9"/>
    <w:rsid w:val="000970D2"/>
    <w:rsid w:val="001E630D"/>
    <w:rsid w:val="00220EA5"/>
    <w:rsid w:val="00263A7E"/>
    <w:rsid w:val="0027055B"/>
    <w:rsid w:val="00284DC9"/>
    <w:rsid w:val="002B5C3C"/>
    <w:rsid w:val="003B2BB8"/>
    <w:rsid w:val="003B3E6E"/>
    <w:rsid w:val="003D34FF"/>
    <w:rsid w:val="004B54CA"/>
    <w:rsid w:val="004E5CBF"/>
    <w:rsid w:val="00504130"/>
    <w:rsid w:val="005C3AA9"/>
    <w:rsid w:val="005E5160"/>
    <w:rsid w:val="00621FC5"/>
    <w:rsid w:val="00637B02"/>
    <w:rsid w:val="00673ACD"/>
    <w:rsid w:val="00683A84"/>
    <w:rsid w:val="006A4CE7"/>
    <w:rsid w:val="006B5841"/>
    <w:rsid w:val="007260DD"/>
    <w:rsid w:val="00784DA4"/>
    <w:rsid w:val="00785261"/>
    <w:rsid w:val="007B0256"/>
    <w:rsid w:val="007F4EC6"/>
    <w:rsid w:val="0083177B"/>
    <w:rsid w:val="0089102E"/>
    <w:rsid w:val="008A3E38"/>
    <w:rsid w:val="009225F0"/>
    <w:rsid w:val="0093462C"/>
    <w:rsid w:val="00953795"/>
    <w:rsid w:val="00974189"/>
    <w:rsid w:val="00A75704"/>
    <w:rsid w:val="00AC3F87"/>
    <w:rsid w:val="00AF08A2"/>
    <w:rsid w:val="00AF3FAD"/>
    <w:rsid w:val="00B0306F"/>
    <w:rsid w:val="00B04ED8"/>
    <w:rsid w:val="00B23A4B"/>
    <w:rsid w:val="00B330F9"/>
    <w:rsid w:val="00B91E3E"/>
    <w:rsid w:val="00B934C2"/>
    <w:rsid w:val="00B94316"/>
    <w:rsid w:val="00BA2DB9"/>
    <w:rsid w:val="00BB718E"/>
    <w:rsid w:val="00BD3F38"/>
    <w:rsid w:val="00BE7148"/>
    <w:rsid w:val="00C31ACD"/>
    <w:rsid w:val="00C84DD7"/>
    <w:rsid w:val="00C975D1"/>
    <w:rsid w:val="00CB5863"/>
    <w:rsid w:val="00CD2D80"/>
    <w:rsid w:val="00D00C1E"/>
    <w:rsid w:val="00D93F15"/>
    <w:rsid w:val="00DA243A"/>
    <w:rsid w:val="00DC59E8"/>
    <w:rsid w:val="00E00126"/>
    <w:rsid w:val="00E065AB"/>
    <w:rsid w:val="00E273E4"/>
    <w:rsid w:val="00E661B4"/>
    <w:rsid w:val="00E9040B"/>
    <w:rsid w:val="00EC3BB1"/>
    <w:rsid w:val="00EE0C71"/>
    <w:rsid w:val="00EF06C4"/>
    <w:rsid w:val="00F30AFE"/>
    <w:rsid w:val="00F551E1"/>
    <w:rsid w:val="00F661BA"/>
    <w:rsid w:val="00F83E09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972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Performance Scorecard - July 2024</vt:lpstr>
    </vt:vector>
  </TitlesOfParts>
  <Company>Department of Social Services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NNDB Participant Scorecard - July 2024</dc:title>
  <dc:subject/>
  <dc:creator>COLE, Amber</dc:creator>
  <cp:keywords>[SEC=OFFICIAL]</cp:keywords>
  <dc:description/>
  <cp:lastModifiedBy>COLE, Amber</cp:lastModifiedBy>
  <cp:revision>3</cp:revision>
  <dcterms:created xsi:type="dcterms:W3CDTF">2024-11-27T06:58:00Z</dcterms:created>
  <dcterms:modified xsi:type="dcterms:W3CDTF">2024-11-27T06:58:00Z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v=2022.1;a=SHA256;h=31ED3EDE61D56C8083EBDFE3CA74B9B4809EBD03414D90E87B508A0ED35D5326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85b8cce6939f4c1894322f6f896287c1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EE17FFEC861ABFD87C7BD7F93FE4AE9D831EA53F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DADAEB7F2F85D2CA502E68CFF7142ED4DD22B14FA576F52AA5E98E6D23796984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5C45286E9386F82C30DE422AFFBC3444</vt:lpwstr>
  </property>
  <property fmtid="{D5CDD505-2E9C-101B-9397-08002B2CF9AE}" pid="32" name="PM_Hash_Salt">
    <vt:lpwstr>335FD00CCF462C4C72B3195BE1288D6D</vt:lpwstr>
  </property>
  <property fmtid="{D5CDD505-2E9C-101B-9397-08002B2CF9AE}" pid="33" name="PM_Hash_SHA1">
    <vt:lpwstr>A8986726CFD29D12A742D6AFEA54D5175BAD7CC2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