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0F80" w14:textId="5069E290" w:rsidR="00053BF9" w:rsidRPr="006B5841" w:rsidRDefault="00053BF9" w:rsidP="006B5841">
      <w:pPr>
        <w:pStyle w:val="Heading1"/>
        <w:spacing w:after="240"/>
        <w:rPr>
          <w:color w:val="156A7E"/>
        </w:rPr>
      </w:pPr>
      <w:r w:rsidRPr="00053BF9">
        <w:rPr>
          <w:rFonts w:ascii="Times New Roman" w:hAnsi="Times New Roman" w:cs="Times New Roman"/>
          <w:noProof/>
          <w:color w:val="156A7E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77E49DBF" wp14:editId="316A8C60">
            <wp:simplePos x="0" y="0"/>
            <wp:positionH relativeFrom="margin">
              <wp:align>right</wp:align>
            </wp:positionH>
            <wp:positionV relativeFrom="paragraph">
              <wp:posOffset>-334645</wp:posOffset>
            </wp:positionV>
            <wp:extent cx="1760220" cy="837565"/>
            <wp:effectExtent l="0" t="0" r="0" b="635"/>
            <wp:wrapNone/>
            <wp:docPr id="4364483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E6E" w:rsidRPr="00053BF9">
        <w:rPr>
          <w:color w:val="156A7E"/>
        </w:rPr>
        <w:t>Performance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537"/>
        <w:gridCol w:w="6459"/>
      </w:tblGrid>
      <w:tr w:rsidR="00220EA5" w:rsidRPr="00220EA5" w14:paraId="5B975E18" w14:textId="77777777" w:rsidTr="00E661B4">
        <w:trPr>
          <w:trHeight w:val="415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E87AA49" w14:textId="739B797B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Provider: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059C633A" w14:textId="6CE8748C" w:rsidR="00220EA5" w:rsidRPr="00053BF9" w:rsidRDefault="00D12C55" w:rsidP="00E00126">
            <w:pPr>
              <w:rPr>
                <w:b/>
                <w:bCs/>
                <w:color w:val="FFFFFF" w:themeColor="background1"/>
              </w:rPr>
            </w:pPr>
            <w:r w:rsidRPr="00D12C55">
              <w:rPr>
                <w:b/>
                <w:bCs/>
                <w:color w:val="FFFFFF" w:themeColor="background1"/>
              </w:rPr>
              <w:t>CoAct</w:t>
            </w:r>
          </w:p>
        </w:tc>
      </w:tr>
      <w:tr w:rsidR="00220EA5" w:rsidRPr="00220EA5" w14:paraId="542E0C3A" w14:textId="77777777" w:rsidTr="00E661B4">
        <w:trPr>
          <w:trHeight w:val="393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59019722" w14:textId="2A9CB48A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Published: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2D0FDA14" w14:textId="041EE81B" w:rsidR="00220EA5" w:rsidRPr="00053BF9" w:rsidRDefault="00220EA5" w:rsidP="00E00126">
            <w:pPr>
              <w:rPr>
                <w:b/>
                <w:bCs/>
                <w:color w:val="FFFFFF" w:themeColor="background1"/>
              </w:rPr>
            </w:pPr>
            <w:r w:rsidRPr="00053BF9">
              <w:rPr>
                <w:b/>
                <w:bCs/>
                <w:color w:val="FFFFFF" w:themeColor="background1"/>
              </w:rPr>
              <w:t>July 2024 Scorecard</w:t>
            </w:r>
          </w:p>
        </w:tc>
      </w:tr>
      <w:tr w:rsidR="00220EA5" w:rsidRPr="00220EA5" w14:paraId="107A3E2C" w14:textId="77777777" w:rsidTr="00E661B4">
        <w:trPr>
          <w:trHeight w:val="399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0597FA8B" w14:textId="593864C8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Location: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3273686F" w14:textId="33CC903B" w:rsidR="00220EA5" w:rsidRPr="00053BF9" w:rsidRDefault="00F551E1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All ESAs</w:t>
            </w:r>
          </w:p>
        </w:tc>
      </w:tr>
      <w:tr w:rsidR="00220EA5" w:rsidRPr="00220EA5" w14:paraId="0A7BC3FF" w14:textId="77777777" w:rsidTr="00E661B4">
        <w:trPr>
          <w:trHeight w:val="396"/>
        </w:trPr>
        <w:tc>
          <w:tcPr>
            <w:tcW w:w="2537" w:type="dxa"/>
            <w:shd w:val="solid" w:color="FFFFFF" w:themeColor="background1" w:fill="auto"/>
            <w:vAlign w:val="center"/>
          </w:tcPr>
          <w:p w14:paraId="3D8F8D78" w14:textId="55BD34AD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Specialisation: </w:t>
            </w:r>
          </w:p>
        </w:tc>
        <w:tc>
          <w:tcPr>
            <w:tcW w:w="6459" w:type="dxa"/>
            <w:shd w:val="clear" w:color="auto" w:fill="156A7E"/>
            <w:vAlign w:val="center"/>
          </w:tcPr>
          <w:p w14:paraId="4732FF5F" w14:textId="2A1BA780" w:rsidR="00220EA5" w:rsidRPr="00053BF9" w:rsidRDefault="00D12C55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Yes</w:t>
            </w:r>
          </w:p>
        </w:tc>
      </w:tr>
    </w:tbl>
    <w:p w14:paraId="4F0BE55A" w14:textId="7D959B0F" w:rsidR="00220EA5" w:rsidRPr="00EF06C4" w:rsidRDefault="00220EA5" w:rsidP="00220EA5">
      <w:pPr>
        <w:pStyle w:val="Heading2"/>
        <w:rPr>
          <w:color w:val="156A7E"/>
        </w:rPr>
      </w:pPr>
      <w:r w:rsidRPr="00EF06C4">
        <w:rPr>
          <w:color w:val="156A7E"/>
        </w:rPr>
        <w:t>Overview</w:t>
      </w:r>
    </w:p>
    <w:p w14:paraId="1FD58428" w14:textId="1D9BFB5B" w:rsidR="00220EA5" w:rsidRPr="00EF06C4" w:rsidRDefault="00220EA5" w:rsidP="00220EA5">
      <w:pPr>
        <w:rPr>
          <w:color w:val="156A7E"/>
        </w:rPr>
      </w:pPr>
      <w:r w:rsidRPr="00EF06C4">
        <w:rPr>
          <w:color w:val="156A7E"/>
        </w:rPr>
        <w:t xml:space="preserve">This Performance Scorecard shows the performance of </w:t>
      </w:r>
      <w:r w:rsidR="00D12C55" w:rsidRPr="00D12C55">
        <w:rPr>
          <w:b/>
          <w:bCs/>
          <w:color w:val="156A7E"/>
        </w:rPr>
        <w:t>CoAct</w:t>
      </w:r>
      <w:r w:rsidR="00D12C55">
        <w:rPr>
          <w:color w:val="156A7E"/>
        </w:rPr>
        <w:t xml:space="preserve"> </w:t>
      </w:r>
      <w:r w:rsidRPr="00EF06C4">
        <w:rPr>
          <w:color w:val="156A7E"/>
        </w:rPr>
        <w:t>against Effectiveness, Efficiency and Quality measures. *</w:t>
      </w:r>
    </w:p>
    <w:tbl>
      <w:tblPr>
        <w:tblStyle w:val="TableGrid"/>
        <w:tblW w:w="11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  <w:gridCol w:w="3001"/>
      </w:tblGrid>
      <w:tr w:rsidR="00E661B4" w14:paraId="33F3203E" w14:textId="77777777" w:rsidTr="0004689C">
        <w:trPr>
          <w:gridAfter w:val="1"/>
          <w:wAfter w:w="3001" w:type="dxa"/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220EA5" w:rsidRPr="00EF06C4" w:rsidRDefault="00220EA5" w:rsidP="00EF06C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Efficiency</w:t>
            </w:r>
          </w:p>
        </w:tc>
      </w:tr>
      <w:tr w:rsidR="00E661B4" w14:paraId="4CBD637B" w14:textId="77777777" w:rsidTr="00AF08A2">
        <w:trPr>
          <w:gridAfter w:val="1"/>
          <w:wAfter w:w="3001" w:type="dxa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220EA5" w:rsidRPr="00EF06C4" w:rsidRDefault="00220EA5" w:rsidP="00EF06C4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Time taken for people with disability to start in the program</w:t>
            </w:r>
          </w:p>
        </w:tc>
      </w:tr>
      <w:tr w:rsidR="00AF08A2" w14:paraId="6C174E7D" w14:textId="5C8AA692" w:rsidTr="00D12C55">
        <w:trPr>
          <w:trHeight w:val="2439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82A31AC" w:rsidR="00AF08A2" w:rsidRDefault="00D12C55" w:rsidP="00D12C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0501A" wp14:editId="5DCDCD43">
                  <wp:extent cx="1076325" cy="1066800"/>
                  <wp:effectExtent l="0" t="0" r="9525" b="0"/>
                  <wp:docPr id="658993255" name="Picture 3" descr="Providers did not fully meet service expectations and improvement wa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993255" name="Picture 3" descr="Providers did not fully meet service expectations and improvement wa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25FCAD" w:rsidR="00AF08A2" w:rsidRDefault="00D12C55" w:rsidP="00D12C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5B6725" wp14:editId="1090B84E">
                  <wp:extent cx="1076325" cy="1066800"/>
                  <wp:effectExtent l="0" t="0" r="9525" b="0"/>
                  <wp:docPr id="929897661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7BC8135C" w:rsidR="00AF08A2" w:rsidRDefault="000970D2" w:rsidP="000970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BB951" wp14:editId="02212CE0">
                  <wp:extent cx="1079500" cy="952500"/>
                  <wp:effectExtent l="0" t="0" r="6350" b="0"/>
                  <wp:docPr id="2093043530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43530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1" cy="95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vAlign w:val="bottom"/>
          </w:tcPr>
          <w:p w14:paraId="4E251C36" w14:textId="77777777" w:rsidR="00AF08A2" w:rsidRDefault="00AF08A2" w:rsidP="00AF08A2"/>
        </w:tc>
      </w:tr>
    </w:tbl>
    <w:p w14:paraId="01F594E4" w14:textId="77777777" w:rsidR="00220EA5" w:rsidRPr="00EF06C4" w:rsidRDefault="00220EA5" w:rsidP="00EF06C4">
      <w:pPr>
        <w:pStyle w:val="Heading2"/>
        <w:rPr>
          <w:color w:val="156A7E"/>
        </w:rPr>
      </w:pPr>
      <w:r w:rsidRPr="00EF06C4">
        <w:rPr>
          <w:color w:val="156A7E"/>
        </w:rPr>
        <w:t xml:space="preserve">What does each score mean? </w:t>
      </w:r>
    </w:p>
    <w:tbl>
      <w:tblPr>
        <w:tblStyle w:val="TableGrid"/>
        <w:tblW w:w="0" w:type="auto"/>
        <w:tblBorders>
          <w:top w:val="single" w:sz="12" w:space="0" w:color="156A7E"/>
          <w:left w:val="single" w:sz="12" w:space="0" w:color="156A7E"/>
          <w:bottom w:val="single" w:sz="12" w:space="0" w:color="156A7E"/>
          <w:right w:val="single" w:sz="12" w:space="0" w:color="156A7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584"/>
      </w:tblGrid>
      <w:tr w:rsidR="00220EA5" w14:paraId="4FCF368B" w14:textId="77777777" w:rsidTr="00016283">
        <w:trPr>
          <w:trHeight w:val="676"/>
        </w:trPr>
        <w:tc>
          <w:tcPr>
            <w:tcW w:w="1413" w:type="dxa"/>
            <w:vAlign w:val="center"/>
          </w:tcPr>
          <w:p w14:paraId="0996E22A" w14:textId="3678D7FD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76E1F75D" wp14:editId="263A47A1">
                  <wp:extent cx="590550" cy="585323"/>
                  <wp:effectExtent l="0" t="0" r="0" b="5715"/>
                  <wp:docPr id="960807461" name="Picture 3" descr="Providers did not fully meet service expectations and improvement wa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07461" name="Picture 3" descr="Providers did not fully meet service expectations and improvement wa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82" cy="59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7C6F2AF0" w14:textId="59F2227B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did not fully meet service expectations and improvement was required. </w:t>
            </w:r>
          </w:p>
        </w:tc>
      </w:tr>
      <w:tr w:rsidR="00220EA5" w14:paraId="386DFCBD" w14:textId="77777777" w:rsidTr="00016283">
        <w:trPr>
          <w:trHeight w:val="728"/>
        </w:trPr>
        <w:tc>
          <w:tcPr>
            <w:tcW w:w="1413" w:type="dxa"/>
            <w:vAlign w:val="center"/>
          </w:tcPr>
          <w:p w14:paraId="5B6C47FD" w14:textId="39ADB35B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20EE99D1" wp14:editId="432ED26C">
                  <wp:extent cx="590550" cy="585323"/>
                  <wp:effectExtent l="0" t="0" r="0" b="5715"/>
                  <wp:docPr id="1609869185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69185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09" cy="59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6412986A" w14:textId="4C750BD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>Providers are meeting service expectations</w:t>
            </w:r>
          </w:p>
        </w:tc>
      </w:tr>
      <w:tr w:rsidR="00220EA5" w14:paraId="59F6A01F" w14:textId="77777777" w:rsidTr="00016283">
        <w:trPr>
          <w:trHeight w:val="806"/>
        </w:trPr>
        <w:tc>
          <w:tcPr>
            <w:tcW w:w="1413" w:type="dxa"/>
            <w:vAlign w:val="center"/>
          </w:tcPr>
          <w:p w14:paraId="6E85BD84" w14:textId="13B31378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1A27CDE8" wp14:editId="061AAA0B">
                  <wp:extent cx="590550" cy="590550"/>
                  <wp:effectExtent l="0" t="0" r="0" b="0"/>
                  <wp:docPr id="728077618" name="Picture 2" descr="Providers are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Providers are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1BC46F82" w14:textId="6247130F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are exceeding service expectations. </w:t>
            </w:r>
          </w:p>
        </w:tc>
      </w:tr>
      <w:tr w:rsidR="00220EA5" w14:paraId="3FB59670" w14:textId="77777777" w:rsidTr="00016283">
        <w:trPr>
          <w:trHeight w:val="596"/>
        </w:trPr>
        <w:tc>
          <w:tcPr>
            <w:tcW w:w="1413" w:type="dxa"/>
            <w:vAlign w:val="center"/>
          </w:tcPr>
          <w:p w14:paraId="6569B38E" w14:textId="19F99144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4B5882A8" wp14:editId="71D30ED5">
                  <wp:extent cx="647700" cy="428625"/>
                  <wp:effectExtent l="0" t="0" r="0" b="9525"/>
                  <wp:docPr id="1523630737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vAlign w:val="center"/>
          </w:tcPr>
          <w:p w14:paraId="231A36D0" w14:textId="6D08631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Insufficient data or not assessed: Providers that did not have enough participants to be able to show a score </w:t>
            </w:r>
            <w:r w:rsidRPr="00EF06C4">
              <w:rPr>
                <w:b/>
                <w:bCs/>
                <w:color w:val="156A7E"/>
              </w:rPr>
              <w:t>or</w:t>
            </w:r>
            <w:r w:rsidRPr="00EF06C4">
              <w:rPr>
                <w:color w:val="156A7E"/>
              </w:rPr>
              <w:t xml:space="preserve"> the score is not being measured. </w:t>
            </w:r>
          </w:p>
        </w:tc>
      </w:tr>
    </w:tbl>
    <w:p w14:paraId="7B35EEAD" w14:textId="77777777" w:rsidR="00220EA5" w:rsidRPr="00220EA5" w:rsidRDefault="00220EA5" w:rsidP="00A75704">
      <w:pPr>
        <w:spacing w:before="240"/>
        <w:rPr>
          <w:color w:val="156A7E"/>
          <w:lang w:val="en-US"/>
        </w:rPr>
      </w:pPr>
      <w:r w:rsidRPr="00220EA5">
        <w:rPr>
          <w:color w:val="156A7E"/>
        </w:rPr>
        <w:t>For further information, please contact your provider or the Department of Social Services.</w:t>
      </w:r>
    </w:p>
    <w:p w14:paraId="60ADCD30" w14:textId="2C4F4554" w:rsidR="00220EA5" w:rsidRPr="00220EA5" w:rsidRDefault="00220EA5" w:rsidP="00EF06C4">
      <w:pPr>
        <w:rPr>
          <w:color w:val="156A7E"/>
        </w:rPr>
      </w:pPr>
      <w:r w:rsidRPr="00220EA5">
        <w:rPr>
          <w:color w:val="156A7E"/>
        </w:rPr>
        <w:t>The department reserves the right to retrospectively amend results if they change due to compliance activities.  Results are based on evidence at a point in time.</w:t>
      </w:r>
    </w:p>
    <w:p w14:paraId="79BC226F" w14:textId="5F6D6D41" w:rsidR="00220EA5" w:rsidRPr="00EF06C4" w:rsidRDefault="00220EA5" w:rsidP="00220EA5">
      <w:pPr>
        <w:rPr>
          <w:color w:val="156A7E"/>
          <w:sz w:val="18"/>
          <w:szCs w:val="18"/>
        </w:rPr>
      </w:pPr>
      <w:r w:rsidRPr="00220EA5">
        <w:rPr>
          <w:color w:val="156A7E"/>
          <w:sz w:val="18"/>
          <w:szCs w:val="18"/>
        </w:rPr>
        <w:t>*Expectations are outlined in the DES Grant Agreement</w:t>
      </w:r>
    </w:p>
    <w:sectPr w:rsidR="00220EA5" w:rsidRPr="00EF06C4" w:rsidSect="00053B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3FB5" w14:textId="77777777" w:rsidR="00B04ED8" w:rsidRDefault="00B0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63005" w14:textId="77777777" w:rsidR="00B04ED8" w:rsidRDefault="00B04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812F0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82E9" w14:textId="77777777" w:rsidR="00B04ED8" w:rsidRDefault="00B0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D0E15" w14:textId="77777777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2754F" w14:textId="77777777" w:rsidR="00B04ED8" w:rsidRDefault="00B04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5633"/>
    <w:rsid w:val="00016283"/>
    <w:rsid w:val="0004689C"/>
    <w:rsid w:val="00053BF9"/>
    <w:rsid w:val="000970D2"/>
    <w:rsid w:val="001E630D"/>
    <w:rsid w:val="00220EA5"/>
    <w:rsid w:val="0027055B"/>
    <w:rsid w:val="00284DC9"/>
    <w:rsid w:val="002B5C3C"/>
    <w:rsid w:val="003B2BB8"/>
    <w:rsid w:val="003B3E6E"/>
    <w:rsid w:val="003D34FF"/>
    <w:rsid w:val="004B54CA"/>
    <w:rsid w:val="004E5CBF"/>
    <w:rsid w:val="00504130"/>
    <w:rsid w:val="005C3AA9"/>
    <w:rsid w:val="005E5160"/>
    <w:rsid w:val="00621FC5"/>
    <w:rsid w:val="00637B02"/>
    <w:rsid w:val="00673ACD"/>
    <w:rsid w:val="00683A84"/>
    <w:rsid w:val="006A4CE7"/>
    <w:rsid w:val="006B5841"/>
    <w:rsid w:val="007260DD"/>
    <w:rsid w:val="00784DA4"/>
    <w:rsid w:val="00785261"/>
    <w:rsid w:val="007B0256"/>
    <w:rsid w:val="007F4EC6"/>
    <w:rsid w:val="0082592C"/>
    <w:rsid w:val="0083177B"/>
    <w:rsid w:val="0089102E"/>
    <w:rsid w:val="009225F0"/>
    <w:rsid w:val="0093462C"/>
    <w:rsid w:val="00953795"/>
    <w:rsid w:val="00974189"/>
    <w:rsid w:val="00A75704"/>
    <w:rsid w:val="00AC3F87"/>
    <w:rsid w:val="00AF08A2"/>
    <w:rsid w:val="00AF3FAD"/>
    <w:rsid w:val="00B0306F"/>
    <w:rsid w:val="00B04ED8"/>
    <w:rsid w:val="00B23A4B"/>
    <w:rsid w:val="00B330F9"/>
    <w:rsid w:val="00B91E3E"/>
    <w:rsid w:val="00B934C2"/>
    <w:rsid w:val="00B94316"/>
    <w:rsid w:val="00BA2DB9"/>
    <w:rsid w:val="00BB718E"/>
    <w:rsid w:val="00BD3F38"/>
    <w:rsid w:val="00BE7148"/>
    <w:rsid w:val="00C84DD7"/>
    <w:rsid w:val="00C975D1"/>
    <w:rsid w:val="00CB5863"/>
    <w:rsid w:val="00CD2D80"/>
    <w:rsid w:val="00D00C1E"/>
    <w:rsid w:val="00D12C55"/>
    <w:rsid w:val="00D93F15"/>
    <w:rsid w:val="00DA243A"/>
    <w:rsid w:val="00DC59E8"/>
    <w:rsid w:val="00E00126"/>
    <w:rsid w:val="00E065AB"/>
    <w:rsid w:val="00E273E4"/>
    <w:rsid w:val="00E661B4"/>
    <w:rsid w:val="00E9040B"/>
    <w:rsid w:val="00EC3BB1"/>
    <w:rsid w:val="00EE0C71"/>
    <w:rsid w:val="00EF06C4"/>
    <w:rsid w:val="00F30AFE"/>
    <w:rsid w:val="00F551E1"/>
    <w:rsid w:val="00F661BA"/>
    <w:rsid w:val="00F83E09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955</Characters>
  <Application>Microsoft Office Word</Application>
  <DocSecurity>4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Performance Scorecard - July 2024</vt:lpstr>
    </vt:vector>
  </TitlesOfParts>
  <Company>Department of Social Services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MTYU Participant Scorecard - July 2024</dc:title>
  <dc:subject/>
  <dc:creator>COLE, Amber</dc:creator>
  <cp:keywords>[SEC=OFFICIAL]</cp:keywords>
  <dc:description/>
  <cp:lastModifiedBy>COLE, Amber</cp:lastModifiedBy>
  <cp:revision>2</cp:revision>
  <dcterms:created xsi:type="dcterms:W3CDTF">2024-11-27T06:25:00Z</dcterms:created>
  <dcterms:modified xsi:type="dcterms:W3CDTF">2024-11-27T06:25:00Z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v=2022.1;a=SHA256;h=FCDE7D4BA6180ED058CF690210B8BD846F4AD5A8B2EBC3BC846B06209A0C9816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c27a5c5351084db9ae7213e3693a6a71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EE17FFEC861ABFD87C7BD7F93FE4AE9D831EA53F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DADAEB7F2F85D2CA502E68CFF7142ED4DD22B14FA576F52AA5E98E6D23796984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F01764EA142843CF70B99BFA9B987B5C</vt:lpwstr>
  </property>
  <property fmtid="{D5CDD505-2E9C-101B-9397-08002B2CF9AE}" pid="32" name="PM_Hash_Salt">
    <vt:lpwstr>405DD170A45E7B325E0ABB5AD76DD92D</vt:lpwstr>
  </property>
  <property fmtid="{D5CDD505-2E9C-101B-9397-08002B2CF9AE}" pid="33" name="PM_Hash_SHA1">
    <vt:lpwstr>AD6E1BF8B4F4C12E0E063276174FA40C9D37DFA2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