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B434" w14:textId="77777777" w:rsidR="00900D66" w:rsidRDefault="00900D66" w:rsidP="00900D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14:paraId="403510E6" w14:textId="77777777" w:rsidR="00900D66" w:rsidRPr="009D7F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Social Services</w:t>
      </w:r>
    </w:p>
    <w:p w14:paraId="4ED61182" w14:textId="77777777" w:rsidR="00900D66" w:rsidRPr="009D7F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056A8CC9" w14:textId="77777777" w:rsidR="00900D66" w:rsidRPr="009D7F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Housing and Minister for Homelessness</w:t>
      </w:r>
    </w:p>
    <w:p w14:paraId="63A7A55A" w14:textId="77777777" w:rsidR="00900D66" w:rsidRPr="009D7F1F" w:rsidRDefault="00900D66" w:rsidP="00900D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PERIOD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</w:t>
      </w:r>
      <w:r w:rsidR="00A92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CTOBER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  <w:tblCaption w:val="APPOINTMENTS"/>
        <w:tblDescription w:val="APPOINTMENTS COMMENCED FOR THE PERIOD 8 OCTOBER 2022 TO 23 JANUARY 2023"/>
      </w:tblPr>
      <w:tblGrid>
        <w:gridCol w:w="5245"/>
        <w:gridCol w:w="3827"/>
        <w:gridCol w:w="1418"/>
        <w:gridCol w:w="2268"/>
        <w:gridCol w:w="1701"/>
      </w:tblGrid>
      <w:tr w:rsidR="00900D66" w:rsidRPr="00365399" w14:paraId="35A16375" w14:textId="77777777" w:rsidTr="005B7656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17F5F96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E82DAED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D15A357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2283A84" w14:textId="0CBA360D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  <w:r w:rsidR="00341D36">
              <w:rPr>
                <w:rFonts w:ascii="Times New Roman" w:hAnsi="Times New Roman"/>
                <w:b/>
                <w:sz w:val="22"/>
                <w:szCs w:val="22"/>
              </w:rPr>
              <w:t xml:space="preserve"> (as at 23 January 2023)</w:t>
            </w:r>
          </w:p>
        </w:tc>
        <w:tc>
          <w:tcPr>
            <w:tcW w:w="1701" w:type="dxa"/>
            <w:shd w:val="clear" w:color="auto" w:fill="C6D9F1" w:themeFill="text2" w:themeFillTint="33"/>
            <w:noWrap/>
          </w:tcPr>
          <w:p w14:paraId="1C59A1D0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900D66" w14:paraId="6F94F4B2" w14:textId="77777777" w:rsidTr="005B7656">
        <w:tc>
          <w:tcPr>
            <w:tcW w:w="5245" w:type="dxa"/>
            <w:noWrap/>
          </w:tcPr>
          <w:p w14:paraId="0B715081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Domestic, Family and Sexual Violence (DFSV) Commission</w:t>
            </w:r>
          </w:p>
        </w:tc>
        <w:tc>
          <w:tcPr>
            <w:tcW w:w="3827" w:type="dxa"/>
          </w:tcPr>
          <w:p w14:paraId="152A25E7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Commissioner</w:t>
            </w:r>
          </w:p>
          <w:p w14:paraId="0CFCDBDF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Micaela Cronin</w:t>
            </w:r>
          </w:p>
          <w:p w14:paraId="5B8BC264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November 2022 to 31 October 2027</w:t>
            </w:r>
          </w:p>
        </w:tc>
        <w:tc>
          <w:tcPr>
            <w:tcW w:w="1418" w:type="dxa"/>
          </w:tcPr>
          <w:p w14:paraId="1BAD6201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years</w:t>
            </w:r>
          </w:p>
        </w:tc>
        <w:tc>
          <w:tcPr>
            <w:tcW w:w="2268" w:type="dxa"/>
          </w:tcPr>
          <w:p w14:paraId="65957483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398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630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31A3AF9D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900D66" w14:paraId="386FC43B" w14:textId="77777777" w:rsidTr="005B7656">
        <w:tc>
          <w:tcPr>
            <w:tcW w:w="5245" w:type="dxa"/>
            <w:noWrap/>
          </w:tcPr>
          <w:p w14:paraId="407C48A0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Hearing Australia</w:t>
            </w:r>
            <w:r w:rsidR="00C675D9">
              <w:rPr>
                <w:rFonts w:ascii="Times New Roman" w:hAnsi="Times New Roman"/>
                <w:b/>
                <w:sz w:val="22"/>
                <w:szCs w:val="22"/>
              </w:rPr>
              <w:t xml:space="preserve"> Board</w:t>
            </w:r>
          </w:p>
        </w:tc>
        <w:tc>
          <w:tcPr>
            <w:tcW w:w="3827" w:type="dxa"/>
          </w:tcPr>
          <w:p w14:paraId="7AFAF49E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08875114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Jody Currie</w:t>
            </w:r>
          </w:p>
          <w:p w14:paraId="4A3E3386" w14:textId="77777777" w:rsidR="00900D66" w:rsidRPr="009D7F1F" w:rsidRDefault="00900D66" w:rsidP="00A92B1F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January 202</w:t>
            </w:r>
            <w:r w:rsidR="00A92B1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31 March 2023</w:t>
            </w:r>
          </w:p>
        </w:tc>
        <w:tc>
          <w:tcPr>
            <w:tcW w:w="1418" w:type="dxa"/>
          </w:tcPr>
          <w:p w14:paraId="4F4B6B8D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months</w:t>
            </w:r>
          </w:p>
        </w:tc>
        <w:tc>
          <w:tcPr>
            <w:tcW w:w="2268" w:type="dxa"/>
          </w:tcPr>
          <w:p w14:paraId="1B69F231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900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4A7CFFD7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QLD</w:t>
            </w:r>
          </w:p>
        </w:tc>
      </w:tr>
      <w:tr w:rsidR="00900D66" w14:paraId="4D20DF60" w14:textId="77777777" w:rsidTr="005B7656">
        <w:tc>
          <w:tcPr>
            <w:tcW w:w="5245" w:type="dxa"/>
            <w:noWrap/>
          </w:tcPr>
          <w:p w14:paraId="32C7DF34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Hearing Australia</w:t>
            </w:r>
            <w:r w:rsidR="00C675D9">
              <w:rPr>
                <w:rFonts w:ascii="Times New Roman" w:hAnsi="Times New Roman"/>
                <w:b/>
                <w:sz w:val="22"/>
                <w:szCs w:val="22"/>
              </w:rPr>
              <w:t xml:space="preserve"> Board</w:t>
            </w:r>
          </w:p>
        </w:tc>
        <w:tc>
          <w:tcPr>
            <w:tcW w:w="3827" w:type="dxa"/>
          </w:tcPr>
          <w:p w14:paraId="38CAAA94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51FEBDB1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Sarah Vaughan</w:t>
            </w:r>
          </w:p>
          <w:p w14:paraId="34C0058B" w14:textId="77777777" w:rsidR="00900D66" w:rsidRPr="009D7F1F" w:rsidRDefault="00900D66" w:rsidP="00A92B1F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January 202</w:t>
            </w:r>
            <w:r w:rsidR="00A92B1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31 March 2022</w:t>
            </w:r>
          </w:p>
        </w:tc>
        <w:tc>
          <w:tcPr>
            <w:tcW w:w="1418" w:type="dxa"/>
          </w:tcPr>
          <w:p w14:paraId="45A181F5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months</w:t>
            </w:r>
          </w:p>
        </w:tc>
        <w:tc>
          <w:tcPr>
            <w:tcW w:w="2268" w:type="dxa"/>
          </w:tcPr>
          <w:p w14:paraId="60037363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900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7F6E7F91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DA44FE" w14:paraId="35977F44" w14:textId="77777777" w:rsidTr="005B7656">
        <w:tc>
          <w:tcPr>
            <w:tcW w:w="5245" w:type="dxa"/>
            <w:noWrap/>
          </w:tcPr>
          <w:p w14:paraId="01264FE7" w14:textId="77777777" w:rsidR="00DA44FE" w:rsidRPr="009D7F1F" w:rsidRDefault="00DA44FE" w:rsidP="005B7656">
            <w:pPr>
              <w:spacing w:before="40" w:after="40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</w:t>
            </w:r>
          </w:p>
        </w:tc>
        <w:tc>
          <w:tcPr>
            <w:tcW w:w="3827" w:type="dxa"/>
          </w:tcPr>
          <w:p w14:paraId="35D40538" w14:textId="77777777" w:rsidR="00DA44FE" w:rsidRPr="00551786" w:rsidRDefault="00C675D9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51786">
              <w:rPr>
                <w:rFonts w:ascii="Times New Roman" w:hAnsi="Times New Roman"/>
                <w:sz w:val="22"/>
                <w:szCs w:val="22"/>
              </w:rPr>
              <w:t>Chief Executive Officer</w:t>
            </w:r>
          </w:p>
          <w:p w14:paraId="21D906F2" w14:textId="77777777" w:rsidR="00C675D9" w:rsidRPr="00551786" w:rsidRDefault="00C675D9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51786">
              <w:rPr>
                <w:rFonts w:ascii="Times New Roman" w:hAnsi="Times New Roman"/>
                <w:sz w:val="22"/>
                <w:szCs w:val="22"/>
              </w:rPr>
              <w:t xml:space="preserve">Ms Rebecca </w:t>
            </w:r>
            <w:proofErr w:type="spellStart"/>
            <w:r w:rsidRPr="00551786">
              <w:rPr>
                <w:rFonts w:ascii="Times New Roman" w:hAnsi="Times New Roman"/>
                <w:sz w:val="22"/>
                <w:szCs w:val="22"/>
              </w:rPr>
              <w:t>Falkingham</w:t>
            </w:r>
            <w:proofErr w:type="spellEnd"/>
          </w:p>
          <w:p w14:paraId="1DEC2970" w14:textId="5EA43B58" w:rsidR="00C675D9" w:rsidRPr="00551786" w:rsidRDefault="00341D3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C675D9" w:rsidRPr="00551786">
              <w:rPr>
                <w:rFonts w:ascii="Times New Roman" w:hAnsi="Times New Roman"/>
                <w:sz w:val="22"/>
                <w:szCs w:val="22"/>
              </w:rPr>
              <w:t>17 October 2022 to 16 October 2025</w:t>
            </w:r>
          </w:p>
        </w:tc>
        <w:tc>
          <w:tcPr>
            <w:tcW w:w="1418" w:type="dxa"/>
          </w:tcPr>
          <w:p w14:paraId="07FE7805" w14:textId="77777777" w:rsidR="00DA44FE" w:rsidRDefault="00C675D9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2268" w:type="dxa"/>
          </w:tcPr>
          <w:p w14:paraId="484F127C" w14:textId="07A18766" w:rsidR="00DA44FE" w:rsidRPr="009D7F1F" w:rsidRDefault="00341D36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$569,470 per annum</w:t>
            </w:r>
          </w:p>
        </w:tc>
        <w:tc>
          <w:tcPr>
            <w:tcW w:w="1701" w:type="dxa"/>
            <w:noWrap/>
          </w:tcPr>
          <w:p w14:paraId="1C850181" w14:textId="5AD3F7A5" w:rsidR="00DA44FE" w:rsidRPr="009D7F1F" w:rsidRDefault="00341D36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900D66" w14:paraId="11935E10" w14:textId="77777777" w:rsidTr="005B7656">
        <w:tc>
          <w:tcPr>
            <w:tcW w:w="5245" w:type="dxa"/>
            <w:noWrap/>
          </w:tcPr>
          <w:p w14:paraId="0FFA1F89" w14:textId="77777777" w:rsidR="00900D66" w:rsidRPr="009D7F1F" w:rsidRDefault="00900D66" w:rsidP="0055178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0998775B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Chair</w:t>
            </w:r>
          </w:p>
          <w:p w14:paraId="39279475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Mr Kurt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Fearnley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AO</w:t>
            </w:r>
          </w:p>
          <w:p w14:paraId="3E772166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October 2022 to 17 October 2025</w:t>
            </w:r>
          </w:p>
        </w:tc>
        <w:tc>
          <w:tcPr>
            <w:tcW w:w="1418" w:type="dxa"/>
          </w:tcPr>
          <w:p w14:paraId="7B49182C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3E31532F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144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700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05510E04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900D66" w14:paraId="5E5C7352" w14:textId="77777777" w:rsidTr="005B7656">
        <w:tc>
          <w:tcPr>
            <w:tcW w:w="5245" w:type="dxa"/>
            <w:noWrap/>
          </w:tcPr>
          <w:p w14:paraId="5D8C3E8A" w14:textId="77777777" w:rsidR="00900D66" w:rsidRPr="009D7F1F" w:rsidRDefault="00900D66" w:rsidP="0055178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68480CD9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2F21BD12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 Maryanne Diamond AO</w:t>
            </w:r>
          </w:p>
          <w:p w14:paraId="3C5F2605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October 2022 to 17 October 2025</w:t>
            </w:r>
          </w:p>
        </w:tc>
        <w:tc>
          <w:tcPr>
            <w:tcW w:w="1418" w:type="dxa"/>
          </w:tcPr>
          <w:p w14:paraId="2942566C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70FA4772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72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4C93D4ED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VIC</w:t>
            </w:r>
          </w:p>
        </w:tc>
      </w:tr>
      <w:tr w:rsidR="00900D66" w14:paraId="69671D75" w14:textId="77777777" w:rsidTr="005B7656">
        <w:tc>
          <w:tcPr>
            <w:tcW w:w="5245" w:type="dxa"/>
            <w:noWrap/>
          </w:tcPr>
          <w:p w14:paraId="1BC0E7DC" w14:textId="77777777" w:rsidR="00900D66" w:rsidRPr="009D7F1F" w:rsidRDefault="00900D66" w:rsidP="0055178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528B98F2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50775454" w14:textId="77777777" w:rsidR="00900D66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</w:t>
            </w:r>
            <w:r w:rsidR="0048110C">
              <w:rPr>
                <w:rFonts w:ascii="Times New Roman" w:hAnsi="Times New Roman"/>
                <w:sz w:val="22"/>
                <w:szCs w:val="22"/>
              </w:rPr>
              <w:t xml:space="preserve"> Graeme Innes A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  <w:p w14:paraId="0CEB013F" w14:textId="77777777" w:rsidR="0048110C" w:rsidRPr="009D7F1F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October 2022 to 17 October 2025</w:t>
            </w:r>
          </w:p>
        </w:tc>
        <w:tc>
          <w:tcPr>
            <w:tcW w:w="1418" w:type="dxa"/>
          </w:tcPr>
          <w:p w14:paraId="2E9B827D" w14:textId="77777777" w:rsidR="00900D66" w:rsidRPr="009D7F1F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1EE9BC85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 w:rsidRP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72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 w:rsidRP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07F1FC42" w14:textId="77777777" w:rsidR="00900D66" w:rsidRPr="009D7F1F" w:rsidRDefault="00A92B1F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NSW</w:t>
            </w:r>
          </w:p>
        </w:tc>
      </w:tr>
      <w:tr w:rsidR="0048110C" w14:paraId="001E208E" w14:textId="77777777" w:rsidTr="005B7656">
        <w:tc>
          <w:tcPr>
            <w:tcW w:w="5245" w:type="dxa"/>
            <w:noWrap/>
          </w:tcPr>
          <w:p w14:paraId="33E1F529" w14:textId="77777777" w:rsidR="0048110C" w:rsidRPr="009D7F1F" w:rsidRDefault="0048110C" w:rsidP="00551786">
            <w:pPr>
              <w:spacing w:before="40" w:after="40"/>
              <w:rPr>
                <w:rFonts w:ascii="Times New Roman" w:hAnsi="Times New Roman"/>
                <w:b/>
              </w:rPr>
            </w:pPr>
            <w:r w:rsidRPr="0048110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National Disability Insurance Agency (NDIA) Board</w:t>
            </w:r>
          </w:p>
        </w:tc>
        <w:tc>
          <w:tcPr>
            <w:tcW w:w="3827" w:type="dxa"/>
          </w:tcPr>
          <w:p w14:paraId="7E86EFB2" w14:textId="77777777" w:rsidR="0048110C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19A67CA6" w14:textId="77777777" w:rsidR="0048110C" w:rsidRPr="0048110C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48110C">
              <w:rPr>
                <w:rFonts w:ascii="Times New Roman" w:hAnsi="Times New Roman"/>
                <w:sz w:val="22"/>
                <w:szCs w:val="22"/>
              </w:rPr>
              <w:t xml:space="preserve">Dr Denis </w:t>
            </w:r>
            <w:proofErr w:type="spellStart"/>
            <w:r w:rsidRPr="0048110C">
              <w:rPr>
                <w:rFonts w:ascii="Times New Roman" w:hAnsi="Times New Roman"/>
                <w:sz w:val="22"/>
                <w:szCs w:val="22"/>
              </w:rPr>
              <w:t>Napthine</w:t>
            </w:r>
            <w:proofErr w:type="spellEnd"/>
            <w:r w:rsidR="00A92B1F">
              <w:rPr>
                <w:rFonts w:ascii="Times New Roman" w:hAnsi="Times New Roman"/>
                <w:sz w:val="22"/>
                <w:szCs w:val="22"/>
              </w:rPr>
              <w:t xml:space="preserve"> AO</w:t>
            </w:r>
          </w:p>
          <w:p w14:paraId="23089EE2" w14:textId="77777777" w:rsidR="0048110C" w:rsidRPr="0048110C" w:rsidRDefault="0048110C" w:rsidP="004811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48110C">
              <w:rPr>
                <w:rFonts w:ascii="Times New Roman" w:hAnsi="Times New Roman"/>
                <w:sz w:val="22"/>
                <w:szCs w:val="22"/>
              </w:rPr>
              <w:t>18 October 2022 to 17 October 2025</w:t>
            </w:r>
          </w:p>
        </w:tc>
        <w:tc>
          <w:tcPr>
            <w:tcW w:w="1418" w:type="dxa"/>
          </w:tcPr>
          <w:p w14:paraId="1CC40EE2" w14:textId="77777777" w:rsidR="0048110C" w:rsidRPr="009D7F1F" w:rsidRDefault="0048110C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2268" w:type="dxa"/>
          </w:tcPr>
          <w:p w14:paraId="287BB238" w14:textId="77777777" w:rsidR="0048110C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53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349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2C70D813" w14:textId="77777777" w:rsidR="0048110C" w:rsidRPr="009D7F1F" w:rsidRDefault="00A92B1F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VIC</w:t>
            </w:r>
          </w:p>
        </w:tc>
      </w:tr>
      <w:tr w:rsidR="0048110C" w14:paraId="2E7A0F73" w14:textId="77777777" w:rsidTr="005B7656">
        <w:tc>
          <w:tcPr>
            <w:tcW w:w="5245" w:type="dxa"/>
            <w:noWrap/>
          </w:tcPr>
          <w:p w14:paraId="1ED39E49" w14:textId="77777777" w:rsidR="0048110C" w:rsidRPr="0048110C" w:rsidRDefault="0048110C" w:rsidP="00551786">
            <w:pPr>
              <w:spacing w:before="40" w:after="40"/>
              <w:rPr>
                <w:rFonts w:ascii="Times New Roman" w:hAnsi="Times New Roman"/>
                <w:b/>
              </w:rPr>
            </w:pPr>
            <w:r w:rsidRPr="0048110C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376C20ED" w14:textId="77777777" w:rsidR="0048110C" w:rsidRPr="0048110C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48110C"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4A37F41F" w14:textId="70144176" w:rsidR="0048110C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48110C">
              <w:rPr>
                <w:rFonts w:ascii="Times New Roman" w:hAnsi="Times New Roman"/>
                <w:sz w:val="22"/>
                <w:szCs w:val="22"/>
              </w:rPr>
              <w:t>Prof</w:t>
            </w:r>
            <w:r w:rsidR="00341D36">
              <w:rPr>
                <w:rFonts w:ascii="Times New Roman" w:hAnsi="Times New Roman"/>
                <w:sz w:val="22"/>
                <w:szCs w:val="22"/>
              </w:rPr>
              <w:t>essor</w:t>
            </w:r>
            <w:r w:rsidRPr="0048110C">
              <w:rPr>
                <w:rFonts w:ascii="Times New Roman" w:hAnsi="Times New Roman"/>
                <w:sz w:val="22"/>
                <w:szCs w:val="22"/>
              </w:rPr>
              <w:t xml:space="preserve"> Jane Burns</w:t>
            </w:r>
          </w:p>
          <w:p w14:paraId="5F9D22CD" w14:textId="77777777" w:rsidR="0048110C" w:rsidRDefault="0048110C" w:rsidP="0048110C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January 2023 to 31 March 2023</w:t>
            </w:r>
          </w:p>
        </w:tc>
        <w:tc>
          <w:tcPr>
            <w:tcW w:w="1418" w:type="dxa"/>
          </w:tcPr>
          <w:p w14:paraId="2A4CEEA3" w14:textId="77777777" w:rsidR="0048110C" w:rsidRPr="009D7F1F" w:rsidRDefault="0048110C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2268" w:type="dxa"/>
          </w:tcPr>
          <w:p w14:paraId="646BA6B9" w14:textId="77777777" w:rsidR="0048110C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72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350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10E7FA4D" w14:textId="77777777" w:rsidR="0048110C" w:rsidRPr="009D7F1F" w:rsidRDefault="00A92B1F" w:rsidP="005B76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VIC</w:t>
            </w:r>
          </w:p>
        </w:tc>
      </w:tr>
    </w:tbl>
    <w:p w14:paraId="1BAF8074" w14:textId="77777777" w:rsidR="00900D66" w:rsidRDefault="00900D66" w:rsidP="0090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150E08" w14:textId="5D09F39A" w:rsidR="00E55E9C" w:rsidRDefault="00E55E9C" w:rsidP="00E55E9C">
      <w:pPr>
        <w:pStyle w:val="Foo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0085F">
        <w:rPr>
          <w:rFonts w:ascii="Times New Roman" w:hAnsi="Times New Roman" w:cs="Times New Roman"/>
          <w:sz w:val="20"/>
          <w:szCs w:val="20"/>
        </w:rPr>
        <w:t>Note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0085F">
        <w:rPr>
          <w:rFonts w:ascii="Times New Roman" w:hAnsi="Times New Roman" w:cs="Times New Roman"/>
          <w:sz w:val="20"/>
          <w:szCs w:val="20"/>
        </w:rPr>
        <w:t xml:space="preserve"> previous Senate Order 15 reported NDIA CEO Appointment commenced on 18 October 2022</w:t>
      </w:r>
    </w:p>
    <w:p w14:paraId="10E34E26" w14:textId="77777777" w:rsidR="00E55E9C" w:rsidRPr="0040085F" w:rsidRDefault="00E55E9C" w:rsidP="00E55E9C">
      <w:pPr>
        <w:pStyle w:val="Footer"/>
        <w:ind w:left="720"/>
        <w:rPr>
          <w:rFonts w:ascii="Times New Roman" w:hAnsi="Times New Roman" w:cs="Times New Roman"/>
          <w:sz w:val="20"/>
          <w:szCs w:val="20"/>
        </w:rPr>
      </w:pPr>
    </w:p>
    <w:p w14:paraId="3A6A60D9" w14:textId="0EE8DAB3" w:rsidR="00900D66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</w:t>
      </w:r>
      <w:r w:rsidR="00341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AT </w:t>
      </w:r>
      <w:r w:rsidR="00551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 JANUARY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551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123096" w14:textId="77777777" w:rsidR="00900D66" w:rsidRPr="00365399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3827"/>
      </w:tblGrid>
      <w:tr w:rsidR="00900D66" w:rsidRPr="00365399" w14:paraId="7937EED6" w14:textId="77777777" w:rsidTr="005B7656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ADEB678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0D0AFA7B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Vacancies</w:t>
            </w:r>
          </w:p>
        </w:tc>
      </w:tr>
      <w:tr w:rsidR="00900D66" w:rsidRPr="004861B2" w14:paraId="2AA8A9F4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71D283BF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Hearing Australia Board</w:t>
            </w:r>
          </w:p>
        </w:tc>
        <w:tc>
          <w:tcPr>
            <w:tcW w:w="3827" w:type="dxa"/>
          </w:tcPr>
          <w:p w14:paraId="341527E7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900D66" w:rsidRPr="004861B2" w14:paraId="65240CDA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238CB1BC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Independent Advisory Council (Council) to the National Disability Insurance Scheme (NDIS)</w:t>
            </w:r>
          </w:p>
        </w:tc>
        <w:tc>
          <w:tcPr>
            <w:tcW w:w="3827" w:type="dxa"/>
          </w:tcPr>
          <w:p w14:paraId="678B46B2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900D66" w:rsidRPr="004861B2" w14:paraId="291A9C05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330E0081" w14:textId="77777777" w:rsidR="00900D66" w:rsidRPr="009D7F1F" w:rsidRDefault="00900D66" w:rsidP="005B76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National Disability Insurance Agency (NDIA) Board</w:t>
            </w:r>
          </w:p>
        </w:tc>
        <w:tc>
          <w:tcPr>
            <w:tcW w:w="3827" w:type="dxa"/>
          </w:tcPr>
          <w:p w14:paraId="3B3631A0" w14:textId="77777777" w:rsidR="00900D66" w:rsidRPr="009D7F1F" w:rsidRDefault="0055178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900D66" w:rsidRPr="004861B2" w14:paraId="575BAB1E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7CE03DEF" w14:textId="77777777" w:rsidR="00900D66" w:rsidRPr="009D7F1F" w:rsidRDefault="00900D66" w:rsidP="005B76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Australian Institute of Family Studies (AIFS) Expert Advisory Committee</w:t>
            </w:r>
          </w:p>
        </w:tc>
        <w:tc>
          <w:tcPr>
            <w:tcW w:w="3827" w:type="dxa"/>
          </w:tcPr>
          <w:p w14:paraId="41B4FD06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9 Members</w:t>
            </w:r>
          </w:p>
        </w:tc>
      </w:tr>
      <w:tr w:rsidR="00900D66" w:rsidRPr="004861B2" w14:paraId="0E7B3674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72C072DD" w14:textId="27102E2D" w:rsidR="00900D66" w:rsidRPr="009D7F1F" w:rsidRDefault="00900D66" w:rsidP="00341D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The Prime Minister’s Community Business Partnership (the Partnership)</w:t>
            </w:r>
            <w:r w:rsidR="0040085F">
              <w:rPr>
                <w:rFonts w:ascii="Times New Roman" w:hAnsi="Times New Roman"/>
                <w:b/>
              </w:rPr>
              <w:t xml:space="preserve"> (Announced as ceased October </w:t>
            </w:r>
            <w:r w:rsidR="00341D36">
              <w:rPr>
                <w:rFonts w:ascii="Times New Roman" w:hAnsi="Times New Roman"/>
                <w:b/>
              </w:rPr>
              <w:t>2022)</w:t>
            </w:r>
          </w:p>
        </w:tc>
        <w:tc>
          <w:tcPr>
            <w:tcW w:w="3827" w:type="dxa"/>
          </w:tcPr>
          <w:p w14:paraId="5C0387BD" w14:textId="1B4D709A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13 Members</w:t>
            </w:r>
            <w:r w:rsidR="00341D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7E4BCFC" w14:textId="77777777" w:rsidR="00900D66" w:rsidRPr="00365399" w:rsidRDefault="00900D66" w:rsidP="00900D66">
      <w:pPr>
        <w:rPr>
          <w:rFonts w:ascii="Times New Roman" w:hAnsi="Times New Roman" w:cs="Times New Roman"/>
        </w:rPr>
      </w:pPr>
    </w:p>
    <w:p w14:paraId="0D32D5E8" w14:textId="77777777" w:rsidR="007B0256" w:rsidRPr="00B91E3E" w:rsidRDefault="007B0256" w:rsidP="00B91E3E">
      <w:bookmarkStart w:id="0" w:name="_GoBack"/>
      <w:bookmarkEnd w:id="0"/>
    </w:p>
    <w:sectPr w:rsidR="007B0256" w:rsidRPr="00B91E3E" w:rsidSect="00900D66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9835" w14:textId="77777777" w:rsidR="00C019BC" w:rsidRDefault="00C019BC" w:rsidP="00B04ED8">
      <w:pPr>
        <w:spacing w:after="0" w:line="240" w:lineRule="auto"/>
      </w:pPr>
      <w:r>
        <w:separator/>
      </w:r>
    </w:p>
  </w:endnote>
  <w:endnote w:type="continuationSeparator" w:id="0">
    <w:p w14:paraId="33FA1CF2" w14:textId="77777777" w:rsidR="00C019BC" w:rsidRDefault="00C019B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F33B" w14:textId="45A69482" w:rsidR="00B04ED8" w:rsidRPr="0040085F" w:rsidRDefault="00B04ED8" w:rsidP="00E55E9C">
    <w:pPr>
      <w:pStyle w:val="Footer"/>
      <w:ind w:left="72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021C" w14:textId="77777777" w:rsidR="00C019BC" w:rsidRDefault="00C019BC" w:rsidP="00B04ED8">
      <w:pPr>
        <w:spacing w:after="0" w:line="240" w:lineRule="auto"/>
      </w:pPr>
      <w:r>
        <w:separator/>
      </w:r>
    </w:p>
  </w:footnote>
  <w:footnote w:type="continuationSeparator" w:id="0">
    <w:p w14:paraId="57C99DC6" w14:textId="77777777" w:rsidR="00C019BC" w:rsidRDefault="00C019BC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1B5"/>
    <w:multiLevelType w:val="hybridMultilevel"/>
    <w:tmpl w:val="A56CAB9E"/>
    <w:lvl w:ilvl="0" w:tplc="16260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6"/>
    <w:rsid w:val="00005633"/>
    <w:rsid w:val="000C324F"/>
    <w:rsid w:val="001E630D"/>
    <w:rsid w:val="00284DC9"/>
    <w:rsid w:val="00341D36"/>
    <w:rsid w:val="0034429D"/>
    <w:rsid w:val="003B2BB8"/>
    <w:rsid w:val="003D34FF"/>
    <w:rsid w:val="0040085F"/>
    <w:rsid w:val="0048110C"/>
    <w:rsid w:val="004B54CA"/>
    <w:rsid w:val="004E5CBF"/>
    <w:rsid w:val="00551786"/>
    <w:rsid w:val="0056498C"/>
    <w:rsid w:val="005C3AA9"/>
    <w:rsid w:val="005C6C92"/>
    <w:rsid w:val="00621FC5"/>
    <w:rsid w:val="00637B02"/>
    <w:rsid w:val="00683A84"/>
    <w:rsid w:val="006A4CE7"/>
    <w:rsid w:val="006E7D05"/>
    <w:rsid w:val="00785261"/>
    <w:rsid w:val="007B0256"/>
    <w:rsid w:val="0083177B"/>
    <w:rsid w:val="00836AE9"/>
    <w:rsid w:val="00900B28"/>
    <w:rsid w:val="00900D66"/>
    <w:rsid w:val="009225F0"/>
    <w:rsid w:val="0093462C"/>
    <w:rsid w:val="00953795"/>
    <w:rsid w:val="00974189"/>
    <w:rsid w:val="00A74862"/>
    <w:rsid w:val="00A92B1F"/>
    <w:rsid w:val="00AE004C"/>
    <w:rsid w:val="00B04ED8"/>
    <w:rsid w:val="00B91E3E"/>
    <w:rsid w:val="00BA2DB9"/>
    <w:rsid w:val="00BC3E2D"/>
    <w:rsid w:val="00BE7148"/>
    <w:rsid w:val="00C019BC"/>
    <w:rsid w:val="00C675D9"/>
    <w:rsid w:val="00C84DD7"/>
    <w:rsid w:val="00CB5863"/>
    <w:rsid w:val="00CC2D3E"/>
    <w:rsid w:val="00DA243A"/>
    <w:rsid w:val="00DA44FE"/>
    <w:rsid w:val="00E273E4"/>
    <w:rsid w:val="00E55E9C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89F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rsid w:val="0090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66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6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D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7" ma:contentTypeDescription="Create a new document." ma:contentTypeScope="" ma:versionID="cf3871c8fb87e49348622ae3a8f6fdea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461a375f161bfe060806c8c5672f152c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</documentManagement>
</p:properties>
</file>

<file path=customXml/itemProps1.xml><?xml version="1.0" encoding="utf-8"?>
<ds:datastoreItem xmlns:ds="http://schemas.openxmlformats.org/officeDocument/2006/customXml" ds:itemID="{F653AD23-6194-492E-8F8C-DA9E6538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C8D99-CA44-4A41-9FD0-38D1600C12E9}"/>
</file>

<file path=customXml/itemProps3.xml><?xml version="1.0" encoding="utf-8"?>
<ds:datastoreItem xmlns:ds="http://schemas.openxmlformats.org/officeDocument/2006/customXml" ds:itemID="{CBDFE50E-F31C-46C4-BC08-0D67EBEB1A0C}">
  <ds:schemaRefs>
    <ds:schemaRef ds:uri="http://schemas.microsoft.com/office/2006/metadata/properties"/>
    <ds:schemaRef ds:uri="459FBC53-0122-42A3-9261-FB7BC1AE65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1811</Characters>
  <Application>Microsoft Office Word</Application>
  <DocSecurity>0</DocSecurity>
  <Lines>95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2023-03-02T03:43:00Z</dcterms:created>
  <dcterms:modified xsi:type="dcterms:W3CDTF">2023-03-02T05:30:00Z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0763D747C06B4C40B317A28EC75B466B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CBC9AF28EDE7D12AE8E45183B473A8BD1FC56EAC</vt:lpwstr>
  </property>
  <property fmtid="{D5CDD505-2E9C-101B-9397-08002B2CF9AE}" pid="11" name="PM_OriginationTimeStamp">
    <vt:lpwstr>2023-03-02T05:30:31Z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AE29A00BCF2B3DED513002179BB0B89C</vt:lpwstr>
  </property>
  <property fmtid="{D5CDD505-2E9C-101B-9397-08002B2CF9AE}" pid="21" name="PM_Hash_Salt">
    <vt:lpwstr>E586E62E7901BF7ABA50FB1D2550944B</vt:lpwstr>
  </property>
  <property fmtid="{D5CDD505-2E9C-101B-9397-08002B2CF9AE}" pid="22" name="PM_Hash_SHA1">
    <vt:lpwstr>BF534918DADB304AE273C9756926FAA2BBA8F56A</vt:lpwstr>
  </property>
  <property fmtid="{D5CDD505-2E9C-101B-9397-08002B2CF9AE}" pid="23" name="PM_OriginatorUserAccountName_SHA256">
    <vt:lpwstr>769D49298E43BE9A93293A36F04F0805BEB60A3066EC2AAB4C466413792671EF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0x010100D13BDC25DC4290408219839857B0368A</vt:lpwstr>
  </property>
</Properties>
</file>