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510E6" w14:textId="77777777" w:rsidR="00900D66" w:rsidRPr="006F561F" w:rsidRDefault="00900D66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56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Minister for Social Services</w:t>
      </w:r>
    </w:p>
    <w:p w14:paraId="4ED61182" w14:textId="77777777" w:rsidR="00900D66" w:rsidRPr="006F561F" w:rsidRDefault="00900D66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56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Minister for the National Disability Insurance Scheme and Minister for Government Services</w:t>
      </w:r>
    </w:p>
    <w:p w14:paraId="056A8CC9" w14:textId="43A17A60" w:rsidR="00900D66" w:rsidRPr="006F561F" w:rsidRDefault="00F01701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56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Minister for Housing, </w:t>
      </w:r>
      <w:r w:rsidR="00900D66" w:rsidRPr="006F56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Minister for Homelessness</w:t>
      </w:r>
      <w:r w:rsidRPr="006F56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and Minister for Small Business</w:t>
      </w:r>
    </w:p>
    <w:p w14:paraId="24E0990E" w14:textId="77777777" w:rsidR="009A1FFE" w:rsidRPr="009D7F1F" w:rsidRDefault="009A1FFE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3A7A55A" w14:textId="62C94871" w:rsidR="00900D66" w:rsidRPr="009D7F1F" w:rsidRDefault="00900D66" w:rsidP="00900D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APPOINTMENTS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COMMENCED</w:t>
      </w: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FOR THE PERIOD </w:t>
      </w:r>
      <w:r w:rsidR="005B75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MAY</w:t>
      </w: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 w:rsidR="00041F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TO </w:t>
      </w:r>
      <w:r w:rsidR="005B75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B75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</w:t>
      </w: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</w:p>
    <w:tbl>
      <w:tblPr>
        <w:tblStyle w:val="TableGrid"/>
        <w:tblW w:w="15876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5387"/>
        <w:gridCol w:w="2268"/>
        <w:gridCol w:w="1417"/>
      </w:tblGrid>
      <w:tr w:rsidR="00900D66" w:rsidRPr="00365399" w14:paraId="35A16375" w14:textId="77777777" w:rsidTr="00E02A19">
        <w:trPr>
          <w:tblHeader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</w:tcPr>
          <w:p w14:paraId="317F5F96" w14:textId="77777777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Commonwealth Body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7E82DAED" w14:textId="77777777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Appointment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14:paraId="7D15A357" w14:textId="77777777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 xml:space="preserve">Term 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42283A84" w14:textId="5715D55E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Remuneration</w:t>
            </w:r>
            <w:r w:rsidR="005B7514">
              <w:rPr>
                <w:rFonts w:ascii="Times New Roman" w:hAnsi="Times New Roman"/>
                <w:b/>
                <w:sz w:val="22"/>
                <w:szCs w:val="22"/>
              </w:rPr>
              <w:t xml:space="preserve"> (as at 2 October</w:t>
            </w:r>
            <w:r w:rsidR="00341D36">
              <w:rPr>
                <w:rFonts w:ascii="Times New Roman" w:hAnsi="Times New Roman"/>
                <w:b/>
                <w:sz w:val="22"/>
                <w:szCs w:val="22"/>
              </w:rPr>
              <w:t xml:space="preserve"> 2023)</w:t>
            </w:r>
          </w:p>
        </w:tc>
        <w:tc>
          <w:tcPr>
            <w:tcW w:w="1417" w:type="dxa"/>
            <w:shd w:val="clear" w:color="auto" w:fill="C6D9F1" w:themeFill="text2" w:themeFillTint="33"/>
            <w:noWrap/>
          </w:tcPr>
          <w:p w14:paraId="1C59A1D0" w14:textId="77777777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Place of Permanent Residence</w:t>
            </w:r>
          </w:p>
        </w:tc>
      </w:tr>
      <w:tr w:rsidR="005B7514" w:rsidRPr="00365399" w14:paraId="589FCB81" w14:textId="77777777" w:rsidTr="00E02A19"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15301469" w14:textId="16FEF0C1" w:rsidR="005B7514" w:rsidRDefault="005B7514" w:rsidP="005B7656">
            <w:pPr>
              <w:rPr>
                <w:rFonts w:ascii="Times New Roman" w:hAnsi="Times New Roman"/>
                <w:b/>
                <w:sz w:val="24"/>
              </w:rPr>
            </w:pPr>
            <w:r w:rsidRPr="005B7514">
              <w:rPr>
                <w:rFonts w:ascii="Times New Roman" w:hAnsi="Times New Roman"/>
                <w:b/>
                <w:sz w:val="24"/>
              </w:rPr>
              <w:t>Australia</w:t>
            </w:r>
            <w:r w:rsidR="00C86078">
              <w:rPr>
                <w:rFonts w:ascii="Times New Roman" w:hAnsi="Times New Roman"/>
                <w:b/>
                <w:sz w:val="24"/>
              </w:rPr>
              <w:t>n</w:t>
            </w:r>
            <w:r w:rsidRPr="005B7514">
              <w:rPr>
                <w:rFonts w:ascii="Times New Roman" w:hAnsi="Times New Roman"/>
                <w:b/>
                <w:sz w:val="24"/>
              </w:rPr>
              <w:t xml:space="preserve"> Institute of Family Studies (AIFS)</w:t>
            </w:r>
          </w:p>
          <w:p w14:paraId="227ED3AF" w14:textId="05D345F9" w:rsidR="00E02A19" w:rsidRPr="005B7514" w:rsidRDefault="00E02A19" w:rsidP="005B765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68BB3F7" w14:textId="623C4D2B" w:rsidR="005B7514" w:rsidRPr="005B7514" w:rsidRDefault="005B7514" w:rsidP="005B76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Acting Director</w:t>
            </w:r>
            <w:r>
              <w:rPr>
                <w:rFonts w:ascii="Times New Roman" w:hAnsi="Times New Roman"/>
                <w:sz w:val="24"/>
              </w:rPr>
              <w:br/>
              <w:t>Ms Liz Neville</w:t>
            </w:r>
            <w:r>
              <w:rPr>
                <w:rFonts w:ascii="Times New Roman" w:hAnsi="Times New Roman"/>
                <w:sz w:val="24"/>
              </w:rPr>
              <w:br/>
              <w:t>9 June 2023 to 8 September 2023</w:t>
            </w:r>
          </w:p>
        </w:tc>
        <w:tc>
          <w:tcPr>
            <w:tcW w:w="5387" w:type="dxa"/>
            <w:shd w:val="clear" w:color="auto" w:fill="FFFFFF" w:themeFill="background1"/>
          </w:tcPr>
          <w:p w14:paraId="6884114D" w14:textId="760FCFD9" w:rsidR="005B7514" w:rsidRPr="005B7514" w:rsidRDefault="005B7514" w:rsidP="005B76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months</w:t>
            </w:r>
          </w:p>
        </w:tc>
        <w:tc>
          <w:tcPr>
            <w:tcW w:w="2268" w:type="dxa"/>
            <w:shd w:val="clear" w:color="auto" w:fill="FFFFFF" w:themeFill="background1"/>
          </w:tcPr>
          <w:p w14:paraId="2D989981" w14:textId="2FFC8417" w:rsidR="005B7514" w:rsidRPr="005B7514" w:rsidRDefault="00E96A6E" w:rsidP="005B76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$398,630</w:t>
            </w:r>
            <w:r w:rsidR="002E0A8D">
              <w:rPr>
                <w:rFonts w:ascii="Times New Roman" w:hAnsi="Times New Roman"/>
                <w:sz w:val="24"/>
              </w:rPr>
              <w:t xml:space="preserve"> per annum</w:t>
            </w:r>
            <w:r w:rsidR="00036976">
              <w:rPr>
                <w:rStyle w:val="FootnoteReference"/>
                <w:rFonts w:ascii="Times New Roman" w:hAnsi="Times New Roman"/>
                <w:sz w:val="24"/>
              </w:rPr>
              <w:footnoteReference w:id="1"/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14:paraId="5245BE3B" w14:textId="2FB9B95A" w:rsidR="005B7514" w:rsidRPr="005B7514" w:rsidRDefault="00CF5C44" w:rsidP="005B76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VIC</w:t>
            </w:r>
          </w:p>
        </w:tc>
      </w:tr>
      <w:tr w:rsidR="005B7514" w14:paraId="2A3E45D8" w14:textId="77777777" w:rsidTr="00E02A19">
        <w:tc>
          <w:tcPr>
            <w:tcW w:w="3402" w:type="dxa"/>
            <w:noWrap/>
          </w:tcPr>
          <w:p w14:paraId="4CB809D4" w14:textId="37A5225B" w:rsidR="005B7514" w:rsidRPr="005B7514" w:rsidRDefault="005B7514" w:rsidP="005B7514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5B7514">
              <w:rPr>
                <w:rFonts w:ascii="Times New Roman" w:hAnsi="Times New Roman"/>
                <w:b/>
                <w:sz w:val="24"/>
              </w:rPr>
              <w:t>Australia</w:t>
            </w:r>
            <w:r w:rsidR="00C86078">
              <w:rPr>
                <w:rFonts w:ascii="Times New Roman" w:hAnsi="Times New Roman"/>
                <w:b/>
                <w:sz w:val="24"/>
              </w:rPr>
              <w:t>n</w:t>
            </w:r>
            <w:r w:rsidRPr="005B7514">
              <w:rPr>
                <w:rFonts w:ascii="Times New Roman" w:hAnsi="Times New Roman"/>
                <w:b/>
                <w:sz w:val="24"/>
              </w:rPr>
              <w:t xml:space="preserve"> Institute of Family Studies (AIFS)</w:t>
            </w:r>
          </w:p>
        </w:tc>
        <w:tc>
          <w:tcPr>
            <w:tcW w:w="3402" w:type="dxa"/>
            <w:shd w:val="clear" w:color="auto" w:fill="FFFFFF" w:themeFill="background1"/>
          </w:tcPr>
          <w:p w14:paraId="59818CD7" w14:textId="77777777" w:rsidR="005B7514" w:rsidRPr="005B7514" w:rsidRDefault="005B7514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5B7514">
              <w:rPr>
                <w:rFonts w:ascii="Times New Roman" w:hAnsi="Times New Roman"/>
                <w:sz w:val="24"/>
              </w:rPr>
              <w:t>Acting Director</w:t>
            </w:r>
          </w:p>
          <w:p w14:paraId="5A04FAFB" w14:textId="77777777" w:rsidR="005B7514" w:rsidRPr="005B7514" w:rsidRDefault="005B7514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5B7514">
              <w:rPr>
                <w:rFonts w:ascii="Times New Roman" w:hAnsi="Times New Roman"/>
                <w:sz w:val="24"/>
              </w:rPr>
              <w:t>Ms Liz Neville</w:t>
            </w:r>
          </w:p>
          <w:p w14:paraId="4B5DDB46" w14:textId="06E70DF9" w:rsidR="005B7514" w:rsidRPr="005B7514" w:rsidRDefault="005B7514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5B7514">
              <w:rPr>
                <w:rFonts w:ascii="Times New Roman" w:hAnsi="Times New Roman"/>
                <w:sz w:val="24"/>
              </w:rPr>
              <w:t xml:space="preserve">9 September 2023 to </w:t>
            </w:r>
            <w:r w:rsidR="00456D42">
              <w:rPr>
                <w:rFonts w:ascii="Times New Roman" w:hAnsi="Times New Roman"/>
                <w:sz w:val="24"/>
              </w:rPr>
              <w:t xml:space="preserve">                  </w:t>
            </w:r>
            <w:r w:rsidRPr="005B7514">
              <w:rPr>
                <w:rFonts w:ascii="Times New Roman" w:hAnsi="Times New Roman"/>
                <w:sz w:val="24"/>
              </w:rPr>
              <w:t>8 December 2023</w:t>
            </w:r>
          </w:p>
        </w:tc>
        <w:tc>
          <w:tcPr>
            <w:tcW w:w="5387" w:type="dxa"/>
            <w:shd w:val="clear" w:color="auto" w:fill="FFFFFF" w:themeFill="background1"/>
          </w:tcPr>
          <w:p w14:paraId="6AB1F913" w14:textId="07D2ECE6" w:rsidR="005B7514" w:rsidRPr="005B7514" w:rsidRDefault="005B7514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months</w:t>
            </w:r>
          </w:p>
        </w:tc>
        <w:tc>
          <w:tcPr>
            <w:tcW w:w="2268" w:type="dxa"/>
          </w:tcPr>
          <w:p w14:paraId="48AD3647" w14:textId="32D9DF5B" w:rsidR="005B7514" w:rsidRPr="005B7514" w:rsidRDefault="00E96A6E" w:rsidP="005B7514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>$414,580</w:t>
            </w:r>
            <w:r w:rsidR="002E0A8D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 xml:space="preserve"> per annum</w:t>
            </w:r>
            <w:r w:rsidR="00036976">
              <w:rPr>
                <w:rStyle w:val="FootnoteReference"/>
                <w:rFonts w:ascii="Times New Roman" w:hAnsi="Times New Roman"/>
                <w:iCs/>
                <w:sz w:val="24"/>
              </w:rPr>
              <w:footnoteReference w:id="2"/>
            </w:r>
          </w:p>
        </w:tc>
        <w:tc>
          <w:tcPr>
            <w:tcW w:w="1417" w:type="dxa"/>
            <w:noWrap/>
          </w:tcPr>
          <w:p w14:paraId="38081C9B" w14:textId="1FAA81A1" w:rsidR="005B7514" w:rsidRPr="005B7514" w:rsidRDefault="00CF5C44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VIC</w:t>
            </w:r>
          </w:p>
        </w:tc>
      </w:tr>
      <w:tr w:rsidR="005B7514" w14:paraId="1D4A8CF0" w14:textId="77777777" w:rsidTr="00E02A19">
        <w:tc>
          <w:tcPr>
            <w:tcW w:w="3402" w:type="dxa"/>
            <w:noWrap/>
          </w:tcPr>
          <w:p w14:paraId="004B3312" w14:textId="02EF7BC2" w:rsidR="005B7514" w:rsidRPr="005B7514" w:rsidRDefault="005B7514" w:rsidP="005B7514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5B7514">
              <w:rPr>
                <w:rFonts w:ascii="Times New Roman" w:hAnsi="Times New Roman"/>
                <w:b/>
                <w:sz w:val="24"/>
              </w:rPr>
              <w:t>Australia</w:t>
            </w:r>
            <w:r w:rsidR="00C86078">
              <w:rPr>
                <w:rFonts w:ascii="Times New Roman" w:hAnsi="Times New Roman"/>
                <w:b/>
                <w:sz w:val="24"/>
              </w:rPr>
              <w:t>n</w:t>
            </w:r>
            <w:r w:rsidRPr="005B7514">
              <w:rPr>
                <w:rFonts w:ascii="Times New Roman" w:hAnsi="Times New Roman"/>
                <w:b/>
                <w:sz w:val="24"/>
              </w:rPr>
              <w:t xml:space="preserve"> Institute of Family Studies (AIFS)</w:t>
            </w:r>
          </w:p>
        </w:tc>
        <w:tc>
          <w:tcPr>
            <w:tcW w:w="3402" w:type="dxa"/>
          </w:tcPr>
          <w:p w14:paraId="5FF2EF09" w14:textId="2E6493B1" w:rsidR="005B7514" w:rsidRPr="005B7514" w:rsidRDefault="005B7514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Acting Director</w:t>
            </w:r>
            <w:r>
              <w:rPr>
                <w:rFonts w:ascii="Times New Roman" w:hAnsi="Times New Roman"/>
                <w:sz w:val="24"/>
              </w:rPr>
              <w:br/>
              <w:t>Dr Rae Kaspiew</w:t>
            </w:r>
            <w:r>
              <w:rPr>
                <w:rFonts w:ascii="Times New Roman" w:hAnsi="Times New Roman"/>
                <w:sz w:val="24"/>
              </w:rPr>
              <w:br/>
              <w:t xml:space="preserve">19 September 2023 to </w:t>
            </w:r>
            <w:r w:rsidR="00456D42">
              <w:rPr>
                <w:rFonts w:ascii="Times New Roman" w:hAnsi="Times New Roman"/>
                <w:sz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</w:rPr>
              <w:t>24 September 2023</w:t>
            </w:r>
          </w:p>
        </w:tc>
        <w:tc>
          <w:tcPr>
            <w:tcW w:w="5387" w:type="dxa"/>
          </w:tcPr>
          <w:p w14:paraId="05C920A3" w14:textId="5E01BB14" w:rsidR="005B7514" w:rsidRPr="005B7514" w:rsidRDefault="005B7514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days</w:t>
            </w:r>
          </w:p>
        </w:tc>
        <w:tc>
          <w:tcPr>
            <w:tcW w:w="2268" w:type="dxa"/>
          </w:tcPr>
          <w:p w14:paraId="0FF5D274" w14:textId="3C5E3953" w:rsidR="005B7514" w:rsidRPr="00456D42" w:rsidRDefault="00B12C40" w:rsidP="005E4889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>$203,996 per annum</w:t>
            </w:r>
          </w:p>
        </w:tc>
        <w:tc>
          <w:tcPr>
            <w:tcW w:w="1417" w:type="dxa"/>
            <w:noWrap/>
          </w:tcPr>
          <w:p w14:paraId="64975952" w14:textId="62CC1341" w:rsidR="005B7514" w:rsidRPr="005B7514" w:rsidRDefault="00C3027B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VIC</w:t>
            </w:r>
          </w:p>
        </w:tc>
      </w:tr>
      <w:tr w:rsidR="005B7514" w14:paraId="20F3836E" w14:textId="77777777" w:rsidTr="00E02A19">
        <w:tc>
          <w:tcPr>
            <w:tcW w:w="3402" w:type="dxa"/>
            <w:noWrap/>
          </w:tcPr>
          <w:p w14:paraId="75A84238" w14:textId="3EDAC11F" w:rsidR="005B7514" w:rsidRPr="005B7514" w:rsidRDefault="006114EF" w:rsidP="005B7514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Domestic, Family and Sexual Violence (DFSV) Commissioner</w:t>
            </w:r>
          </w:p>
        </w:tc>
        <w:tc>
          <w:tcPr>
            <w:tcW w:w="3402" w:type="dxa"/>
          </w:tcPr>
          <w:p w14:paraId="530145D2" w14:textId="56BAB929" w:rsidR="005B7514" w:rsidRDefault="006114EF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Acting Commissioner</w:t>
            </w:r>
            <w:r>
              <w:rPr>
                <w:rFonts w:ascii="Times New Roman" w:hAnsi="Times New Roman"/>
                <w:sz w:val="24"/>
              </w:rPr>
              <w:br/>
              <w:t>Ms Greta Doherty</w:t>
            </w:r>
            <w:r>
              <w:rPr>
                <w:rFonts w:ascii="Times New Roman" w:hAnsi="Times New Roman"/>
                <w:sz w:val="24"/>
              </w:rPr>
              <w:br/>
              <w:t xml:space="preserve">31 August 2023 to </w:t>
            </w:r>
            <w:r w:rsidR="00456D42"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8 September 2023</w:t>
            </w:r>
          </w:p>
        </w:tc>
        <w:tc>
          <w:tcPr>
            <w:tcW w:w="5387" w:type="dxa"/>
          </w:tcPr>
          <w:p w14:paraId="72E05D48" w14:textId="5C36394C" w:rsidR="005B7514" w:rsidRDefault="006114EF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days</w:t>
            </w:r>
          </w:p>
        </w:tc>
        <w:tc>
          <w:tcPr>
            <w:tcW w:w="2268" w:type="dxa"/>
          </w:tcPr>
          <w:p w14:paraId="246784C0" w14:textId="588CBC79" w:rsidR="005B7514" w:rsidRPr="005B7514" w:rsidRDefault="00456D42" w:rsidP="00456D42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</w:pPr>
            <w:r w:rsidRPr="00456D42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>Conditions of employment consistent with the D</w:t>
            </w:r>
            <w:r w:rsidR="004F18F6" w:rsidRPr="00456D42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>epartment</w:t>
            </w:r>
            <w:r w:rsidRPr="00456D42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 xml:space="preserve"> of Social Services 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>arrangements</w:t>
            </w:r>
          </w:p>
        </w:tc>
        <w:tc>
          <w:tcPr>
            <w:tcW w:w="1417" w:type="dxa"/>
            <w:noWrap/>
          </w:tcPr>
          <w:p w14:paraId="325C7B50" w14:textId="0FBEC748" w:rsidR="005B7514" w:rsidRPr="005B7514" w:rsidRDefault="00CF5C44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ACT</w:t>
            </w:r>
          </w:p>
        </w:tc>
      </w:tr>
      <w:tr w:rsidR="001C52C0" w14:paraId="0016AD93" w14:textId="77777777" w:rsidTr="00E02A19">
        <w:tc>
          <w:tcPr>
            <w:tcW w:w="3402" w:type="dxa"/>
            <w:noWrap/>
          </w:tcPr>
          <w:p w14:paraId="3D5BA627" w14:textId="444F21E0" w:rsidR="001C52C0" w:rsidRDefault="001C52C0" w:rsidP="005B7514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Hearing Australia Board</w:t>
            </w:r>
          </w:p>
        </w:tc>
        <w:tc>
          <w:tcPr>
            <w:tcW w:w="3402" w:type="dxa"/>
          </w:tcPr>
          <w:p w14:paraId="0002010F" w14:textId="17AA033B" w:rsidR="001C52C0" w:rsidRDefault="001C52C0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</w:t>
            </w:r>
            <w:r>
              <w:rPr>
                <w:rFonts w:ascii="Times New Roman" w:hAnsi="Times New Roman"/>
                <w:sz w:val="24"/>
              </w:rPr>
              <w:br/>
              <w:t>Ms Jody Currie</w:t>
            </w:r>
            <w:r>
              <w:rPr>
                <w:rFonts w:ascii="Times New Roman" w:hAnsi="Times New Roman"/>
                <w:sz w:val="24"/>
              </w:rPr>
              <w:br/>
              <w:t>7 June 2023 to 6 June 2025</w:t>
            </w:r>
          </w:p>
        </w:tc>
        <w:tc>
          <w:tcPr>
            <w:tcW w:w="5387" w:type="dxa"/>
          </w:tcPr>
          <w:p w14:paraId="67EF5C96" w14:textId="20873390" w:rsidR="001C52C0" w:rsidRDefault="001C52C0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years</w:t>
            </w:r>
          </w:p>
        </w:tc>
        <w:tc>
          <w:tcPr>
            <w:tcW w:w="2268" w:type="dxa"/>
          </w:tcPr>
          <w:p w14:paraId="64BFD2EA" w14:textId="4D73D660" w:rsidR="001C52C0" w:rsidRPr="005B7514" w:rsidRDefault="00E96A6E" w:rsidP="005B7514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>$37,340</w:t>
            </w:r>
            <w:r w:rsidR="002E0A8D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 xml:space="preserve"> per annum</w:t>
            </w:r>
          </w:p>
        </w:tc>
        <w:tc>
          <w:tcPr>
            <w:tcW w:w="1417" w:type="dxa"/>
            <w:noWrap/>
          </w:tcPr>
          <w:p w14:paraId="2E0B3C57" w14:textId="6ECCFD23" w:rsidR="001C52C0" w:rsidRPr="005B7514" w:rsidRDefault="00CF5C44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QLD</w:t>
            </w:r>
          </w:p>
        </w:tc>
      </w:tr>
      <w:tr w:rsidR="001C52C0" w14:paraId="4FC1E212" w14:textId="77777777" w:rsidTr="00E02A19">
        <w:tc>
          <w:tcPr>
            <w:tcW w:w="3402" w:type="dxa"/>
            <w:noWrap/>
          </w:tcPr>
          <w:p w14:paraId="68FEBEEE" w14:textId="3445CB54" w:rsidR="001C52C0" w:rsidRDefault="001C52C0" w:rsidP="005B7514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Hearing Australia Board</w:t>
            </w:r>
          </w:p>
        </w:tc>
        <w:tc>
          <w:tcPr>
            <w:tcW w:w="3402" w:type="dxa"/>
          </w:tcPr>
          <w:p w14:paraId="0FEF91F2" w14:textId="5BDC7FFF" w:rsidR="001C52C0" w:rsidRDefault="001C52C0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</w:t>
            </w:r>
            <w:r>
              <w:rPr>
                <w:rFonts w:ascii="Times New Roman" w:hAnsi="Times New Roman"/>
                <w:sz w:val="24"/>
              </w:rPr>
              <w:br/>
              <w:t>Prof</w:t>
            </w:r>
            <w:r w:rsidR="009A34EA">
              <w:rPr>
                <w:rFonts w:ascii="Times New Roman" w:hAnsi="Times New Roman"/>
                <w:sz w:val="24"/>
              </w:rPr>
              <w:t>essor</w:t>
            </w:r>
            <w:r w:rsidR="00272514">
              <w:rPr>
                <w:rFonts w:ascii="Times New Roman" w:hAnsi="Times New Roman"/>
                <w:sz w:val="24"/>
              </w:rPr>
              <w:t xml:space="preserve"> Sharon Goldf</w:t>
            </w:r>
            <w:r>
              <w:rPr>
                <w:rFonts w:ascii="Times New Roman" w:hAnsi="Times New Roman"/>
                <w:sz w:val="24"/>
              </w:rPr>
              <w:t>eld</w:t>
            </w:r>
            <w:r>
              <w:rPr>
                <w:rFonts w:ascii="Times New Roman" w:hAnsi="Times New Roman"/>
                <w:sz w:val="24"/>
              </w:rPr>
              <w:br/>
              <w:t>7 June 2023 to 6 June 2026</w:t>
            </w:r>
          </w:p>
        </w:tc>
        <w:tc>
          <w:tcPr>
            <w:tcW w:w="5387" w:type="dxa"/>
          </w:tcPr>
          <w:p w14:paraId="74BEB073" w14:textId="55E97557" w:rsidR="001C52C0" w:rsidRDefault="001C52C0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years</w:t>
            </w:r>
          </w:p>
        </w:tc>
        <w:tc>
          <w:tcPr>
            <w:tcW w:w="2268" w:type="dxa"/>
          </w:tcPr>
          <w:p w14:paraId="52842D2D" w14:textId="614DB3C3" w:rsidR="001C52C0" w:rsidRPr="005B7514" w:rsidRDefault="00E96A6E" w:rsidP="005B7514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>$37,340</w:t>
            </w:r>
            <w:r w:rsidR="002E0A8D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 xml:space="preserve"> per annum</w:t>
            </w:r>
          </w:p>
        </w:tc>
        <w:tc>
          <w:tcPr>
            <w:tcW w:w="1417" w:type="dxa"/>
            <w:noWrap/>
          </w:tcPr>
          <w:p w14:paraId="33C60BDD" w14:textId="21DF41A7" w:rsidR="001C52C0" w:rsidRPr="005B7514" w:rsidRDefault="00CF5C44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VIC</w:t>
            </w:r>
          </w:p>
        </w:tc>
      </w:tr>
      <w:tr w:rsidR="001C52C0" w14:paraId="203F6F63" w14:textId="77777777" w:rsidTr="00E02A19">
        <w:tc>
          <w:tcPr>
            <w:tcW w:w="3402" w:type="dxa"/>
            <w:noWrap/>
          </w:tcPr>
          <w:p w14:paraId="79FC522D" w14:textId="74961EB8" w:rsidR="001C52C0" w:rsidRDefault="001C52C0" w:rsidP="005B7514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Hearing Australia Board</w:t>
            </w:r>
          </w:p>
        </w:tc>
        <w:tc>
          <w:tcPr>
            <w:tcW w:w="3402" w:type="dxa"/>
          </w:tcPr>
          <w:p w14:paraId="5FE97358" w14:textId="3890381C" w:rsidR="001C52C0" w:rsidRDefault="001C52C0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</w:t>
            </w:r>
            <w:r>
              <w:rPr>
                <w:rFonts w:ascii="Times New Roman" w:hAnsi="Times New Roman"/>
                <w:sz w:val="24"/>
              </w:rPr>
              <w:br/>
              <w:t>Dr Stephen Parnis</w:t>
            </w:r>
            <w:r>
              <w:rPr>
                <w:rFonts w:ascii="Times New Roman" w:hAnsi="Times New Roman"/>
                <w:sz w:val="24"/>
              </w:rPr>
              <w:br/>
              <w:t>7 June 2023 to 6 June 2026</w:t>
            </w:r>
          </w:p>
        </w:tc>
        <w:tc>
          <w:tcPr>
            <w:tcW w:w="5387" w:type="dxa"/>
          </w:tcPr>
          <w:p w14:paraId="19FADF7F" w14:textId="17F2AF42" w:rsidR="001C52C0" w:rsidRDefault="001C52C0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years</w:t>
            </w:r>
          </w:p>
        </w:tc>
        <w:tc>
          <w:tcPr>
            <w:tcW w:w="2268" w:type="dxa"/>
          </w:tcPr>
          <w:p w14:paraId="485CCD86" w14:textId="1FAF722E" w:rsidR="001C52C0" w:rsidRPr="005B7514" w:rsidRDefault="00E96A6E" w:rsidP="005B7514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>$37,340</w:t>
            </w:r>
            <w:r w:rsidR="002E0A8D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 xml:space="preserve"> per annum</w:t>
            </w:r>
          </w:p>
        </w:tc>
        <w:tc>
          <w:tcPr>
            <w:tcW w:w="1417" w:type="dxa"/>
            <w:noWrap/>
          </w:tcPr>
          <w:p w14:paraId="2B4564F9" w14:textId="0B2F4C37" w:rsidR="001C52C0" w:rsidRPr="005B7514" w:rsidRDefault="00CF5C44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VIC</w:t>
            </w:r>
          </w:p>
        </w:tc>
      </w:tr>
      <w:tr w:rsidR="001C52C0" w14:paraId="66C80A1B" w14:textId="77777777" w:rsidTr="00E02A19">
        <w:tc>
          <w:tcPr>
            <w:tcW w:w="3402" w:type="dxa"/>
            <w:noWrap/>
          </w:tcPr>
          <w:p w14:paraId="0594C974" w14:textId="3E256471" w:rsidR="001C52C0" w:rsidRDefault="001C52C0" w:rsidP="005B7514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Hearing Australia Board</w:t>
            </w:r>
          </w:p>
        </w:tc>
        <w:tc>
          <w:tcPr>
            <w:tcW w:w="3402" w:type="dxa"/>
          </w:tcPr>
          <w:p w14:paraId="3801281B" w14:textId="01EE2F9C" w:rsidR="001C52C0" w:rsidRDefault="000F1C64" w:rsidP="00036976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Special Purpose Director</w:t>
            </w:r>
            <w:r>
              <w:rPr>
                <w:rFonts w:ascii="Times New Roman" w:hAnsi="Times New Roman"/>
                <w:sz w:val="24"/>
              </w:rPr>
              <w:br/>
              <w:t>Mr Ja</w:t>
            </w:r>
            <w:r w:rsidR="00036976">
              <w:rPr>
                <w:rFonts w:ascii="Times New Roman" w:hAnsi="Times New Roman"/>
                <w:sz w:val="24"/>
              </w:rPr>
              <w:t>mes Hungerford</w:t>
            </w:r>
            <w:r w:rsidR="00036976">
              <w:rPr>
                <w:rFonts w:ascii="Times New Roman" w:hAnsi="Times New Roman"/>
                <w:sz w:val="24"/>
              </w:rPr>
              <w:br/>
              <w:t>7 June 2023 to</w:t>
            </w:r>
            <w:r w:rsidR="00036976">
              <w:rPr>
                <w:rStyle w:val="FootnoteReference"/>
                <w:rFonts w:ascii="Times New Roman" w:hAnsi="Times New Roman"/>
                <w:sz w:val="24"/>
              </w:rPr>
              <w:footnoteReference w:id="3"/>
            </w:r>
          </w:p>
        </w:tc>
        <w:tc>
          <w:tcPr>
            <w:tcW w:w="5387" w:type="dxa"/>
          </w:tcPr>
          <w:p w14:paraId="1F6C59CB" w14:textId="212E4BB5" w:rsidR="001C52C0" w:rsidRDefault="00636584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036976">
              <w:rPr>
                <w:rFonts w:ascii="Times New Roman" w:hAnsi="Times New Roman"/>
                <w:sz w:val="24"/>
              </w:rPr>
              <w:t>Ongoing</w:t>
            </w:r>
          </w:p>
        </w:tc>
        <w:tc>
          <w:tcPr>
            <w:tcW w:w="2268" w:type="dxa"/>
          </w:tcPr>
          <w:p w14:paraId="1ABD8D40" w14:textId="35DDE8B8" w:rsidR="001C52C0" w:rsidRPr="005B7514" w:rsidRDefault="00E96A6E" w:rsidP="005B7514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>$37,340</w:t>
            </w:r>
            <w:r w:rsidR="002E0A8D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 xml:space="preserve"> per annum</w:t>
            </w:r>
          </w:p>
        </w:tc>
        <w:tc>
          <w:tcPr>
            <w:tcW w:w="1417" w:type="dxa"/>
            <w:noWrap/>
          </w:tcPr>
          <w:p w14:paraId="74E0952E" w14:textId="45244F1E" w:rsidR="001C52C0" w:rsidRPr="005B7514" w:rsidRDefault="00CF5C44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NSW</w:t>
            </w:r>
          </w:p>
        </w:tc>
      </w:tr>
      <w:tr w:rsidR="001C52C0" w14:paraId="0620DF27" w14:textId="77777777" w:rsidTr="00E02A19">
        <w:tc>
          <w:tcPr>
            <w:tcW w:w="3402" w:type="dxa"/>
            <w:noWrap/>
          </w:tcPr>
          <w:p w14:paraId="79AC07A6" w14:textId="3B8B1699" w:rsidR="001C52C0" w:rsidRDefault="001C52C0" w:rsidP="005B7514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Hearing Australia Board</w:t>
            </w:r>
          </w:p>
        </w:tc>
        <w:tc>
          <w:tcPr>
            <w:tcW w:w="3402" w:type="dxa"/>
          </w:tcPr>
          <w:p w14:paraId="57AE7373" w14:textId="593853DE" w:rsidR="001C52C0" w:rsidRDefault="000F1C64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Mana</w:t>
            </w:r>
            <w:r w:rsidR="00272514">
              <w:rPr>
                <w:rFonts w:ascii="Times New Roman" w:hAnsi="Times New Roman"/>
                <w:sz w:val="24"/>
              </w:rPr>
              <w:t>ging Director</w:t>
            </w:r>
            <w:r w:rsidR="00272514">
              <w:rPr>
                <w:rFonts w:ascii="Times New Roman" w:hAnsi="Times New Roman"/>
                <w:sz w:val="24"/>
              </w:rPr>
              <w:br/>
              <w:t>Mr Kim</w:t>
            </w:r>
            <w:r>
              <w:rPr>
                <w:rFonts w:ascii="Times New Roman" w:hAnsi="Times New Roman"/>
                <w:sz w:val="24"/>
              </w:rPr>
              <w:t xml:space="preserve"> Terrell</w:t>
            </w:r>
            <w:r>
              <w:rPr>
                <w:rFonts w:ascii="Times New Roman" w:hAnsi="Times New Roman"/>
                <w:sz w:val="24"/>
              </w:rPr>
              <w:br/>
              <w:t>1 September 2023 to 31 August 2026</w:t>
            </w:r>
          </w:p>
        </w:tc>
        <w:tc>
          <w:tcPr>
            <w:tcW w:w="5387" w:type="dxa"/>
          </w:tcPr>
          <w:p w14:paraId="5A8FDE43" w14:textId="7F8A5A40" w:rsidR="001C52C0" w:rsidRDefault="000F1C64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years</w:t>
            </w:r>
          </w:p>
        </w:tc>
        <w:tc>
          <w:tcPr>
            <w:tcW w:w="2268" w:type="dxa"/>
          </w:tcPr>
          <w:p w14:paraId="5C4EA839" w14:textId="438D4F06" w:rsidR="001C52C0" w:rsidRPr="005B7514" w:rsidRDefault="00456D42" w:rsidP="00456D42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 xml:space="preserve">Determined by </w:t>
            </w:r>
            <w:r w:rsidR="00E96A6E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 xml:space="preserve">Hearing Australia Board </w:t>
            </w:r>
          </w:p>
        </w:tc>
        <w:tc>
          <w:tcPr>
            <w:tcW w:w="1417" w:type="dxa"/>
            <w:noWrap/>
          </w:tcPr>
          <w:p w14:paraId="50988486" w14:textId="1DBEA36C" w:rsidR="001C52C0" w:rsidRPr="005B7514" w:rsidRDefault="00CF5C44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NSW</w:t>
            </w:r>
          </w:p>
        </w:tc>
      </w:tr>
      <w:tr w:rsidR="001C52C0" w14:paraId="30042C0A" w14:textId="77777777" w:rsidTr="00E02A19">
        <w:tc>
          <w:tcPr>
            <w:tcW w:w="3402" w:type="dxa"/>
            <w:noWrap/>
          </w:tcPr>
          <w:p w14:paraId="586CFEC9" w14:textId="61EEB35D" w:rsidR="001C52C0" w:rsidRDefault="001C52C0" w:rsidP="005B7514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Hearing Australia Board</w:t>
            </w:r>
          </w:p>
        </w:tc>
        <w:tc>
          <w:tcPr>
            <w:tcW w:w="3402" w:type="dxa"/>
          </w:tcPr>
          <w:p w14:paraId="6877374A" w14:textId="76959760" w:rsidR="000F1C64" w:rsidRDefault="000F1C64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Acting Managing Director</w:t>
            </w:r>
            <w:r>
              <w:rPr>
                <w:rFonts w:ascii="Times New Roman" w:hAnsi="Times New Roman"/>
                <w:sz w:val="24"/>
              </w:rPr>
              <w:br/>
              <w:t>Ms Gina Mavrias</w:t>
            </w:r>
            <w:r>
              <w:rPr>
                <w:rFonts w:ascii="Times New Roman" w:hAnsi="Times New Roman"/>
                <w:sz w:val="24"/>
              </w:rPr>
              <w:br/>
              <w:t>18 September 2023 to 22 September 2023</w:t>
            </w:r>
          </w:p>
        </w:tc>
        <w:tc>
          <w:tcPr>
            <w:tcW w:w="5387" w:type="dxa"/>
          </w:tcPr>
          <w:p w14:paraId="4090FCA8" w14:textId="209F5028" w:rsidR="001C52C0" w:rsidRDefault="000F1C64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days</w:t>
            </w:r>
          </w:p>
        </w:tc>
        <w:tc>
          <w:tcPr>
            <w:tcW w:w="2268" w:type="dxa"/>
          </w:tcPr>
          <w:p w14:paraId="15398CA7" w14:textId="2BFD7E92" w:rsidR="001C52C0" w:rsidRPr="005B7514" w:rsidRDefault="00456D42" w:rsidP="00456D42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 xml:space="preserve">Determined by </w:t>
            </w:r>
            <w:r w:rsidR="00E96A6E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 xml:space="preserve">Hearing Australia Board </w:t>
            </w:r>
          </w:p>
        </w:tc>
        <w:tc>
          <w:tcPr>
            <w:tcW w:w="1417" w:type="dxa"/>
            <w:noWrap/>
          </w:tcPr>
          <w:p w14:paraId="5BD5B16B" w14:textId="50783C82" w:rsidR="001C52C0" w:rsidRPr="005B7514" w:rsidRDefault="00CF5C44" w:rsidP="005B7514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NSW</w:t>
            </w:r>
          </w:p>
        </w:tc>
      </w:tr>
      <w:tr w:rsidR="005B7514" w14:paraId="5E5C7352" w14:textId="77777777" w:rsidTr="00E02A19">
        <w:tc>
          <w:tcPr>
            <w:tcW w:w="3402" w:type="dxa"/>
            <w:noWrap/>
          </w:tcPr>
          <w:p w14:paraId="5D8C3E8A" w14:textId="77777777" w:rsidR="005B7514" w:rsidRPr="009D7F1F" w:rsidRDefault="005B7514" w:rsidP="005B7514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5B7514">
              <w:rPr>
                <w:rFonts w:ascii="Times New Roman" w:hAnsi="Times New Roman"/>
                <w:b/>
                <w:sz w:val="24"/>
                <w:szCs w:val="22"/>
              </w:rPr>
              <w:t>National Disability Insurance Agency (NDIA) Board</w:t>
            </w:r>
          </w:p>
        </w:tc>
        <w:tc>
          <w:tcPr>
            <w:tcW w:w="3402" w:type="dxa"/>
          </w:tcPr>
          <w:p w14:paraId="3C5F2605" w14:textId="3EA51401" w:rsidR="005B7514" w:rsidRPr="005B7514" w:rsidRDefault="000F1C64" w:rsidP="005B751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Acting Board Member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Ms Estelle Pearson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July 2023 to 10 October 2023</w:t>
            </w:r>
          </w:p>
        </w:tc>
        <w:tc>
          <w:tcPr>
            <w:tcW w:w="5387" w:type="dxa"/>
          </w:tcPr>
          <w:p w14:paraId="2942566C" w14:textId="55714425" w:rsidR="005B7514" w:rsidRPr="005B7514" w:rsidRDefault="00272514" w:rsidP="005B751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F1C64">
              <w:rPr>
                <w:rFonts w:ascii="Times New Roman" w:hAnsi="Times New Roman"/>
                <w:sz w:val="24"/>
                <w:szCs w:val="24"/>
              </w:rPr>
              <w:t xml:space="preserve"> months</w:t>
            </w:r>
          </w:p>
        </w:tc>
        <w:tc>
          <w:tcPr>
            <w:tcW w:w="2268" w:type="dxa"/>
          </w:tcPr>
          <w:p w14:paraId="70FA4772" w14:textId="6F1A082E" w:rsidR="005B7514" w:rsidRPr="005B7514" w:rsidRDefault="00E96A6E" w:rsidP="005B7514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  <w:t>$75,250</w:t>
            </w:r>
            <w:r w:rsidR="002E0A8D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  <w:t xml:space="preserve"> per annum</w:t>
            </w:r>
          </w:p>
        </w:tc>
        <w:tc>
          <w:tcPr>
            <w:tcW w:w="1417" w:type="dxa"/>
            <w:noWrap/>
          </w:tcPr>
          <w:p w14:paraId="4C93D4ED" w14:textId="616AFA36" w:rsidR="005B7514" w:rsidRPr="005B7514" w:rsidRDefault="00093879" w:rsidP="005B751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</w:tr>
      <w:tr w:rsidR="007A4EB6" w14:paraId="61C6CE6D" w14:textId="77777777" w:rsidTr="007A4EB6">
        <w:trPr>
          <w:trHeight w:val="2241"/>
        </w:trPr>
        <w:tc>
          <w:tcPr>
            <w:tcW w:w="3402" w:type="dxa"/>
            <w:shd w:val="clear" w:color="auto" w:fill="auto"/>
            <w:noWrap/>
          </w:tcPr>
          <w:p w14:paraId="29A52B93" w14:textId="7D223976" w:rsidR="007A4EB6" w:rsidRDefault="007A4EB6" w:rsidP="007A4EB6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Our WATCh</w:t>
            </w:r>
          </w:p>
        </w:tc>
        <w:tc>
          <w:tcPr>
            <w:tcW w:w="3402" w:type="dxa"/>
            <w:shd w:val="clear" w:color="auto" w:fill="auto"/>
          </w:tcPr>
          <w:p w14:paraId="14746D9B" w14:textId="77777777" w:rsidR="007A4EB6" w:rsidRDefault="007A4EB6" w:rsidP="007A4EB6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Commonwealth appointed Director</w:t>
            </w:r>
          </w:p>
          <w:p w14:paraId="519D8DE7" w14:textId="77777777" w:rsidR="007A4EB6" w:rsidRDefault="007A4EB6" w:rsidP="007A4EB6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 Karen Iles</w:t>
            </w:r>
          </w:p>
          <w:p w14:paraId="40857A2C" w14:textId="2459B268" w:rsidR="007A4EB6" w:rsidRDefault="007A4EB6" w:rsidP="007A4EB6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June 2023 to 15 June 2025</w:t>
            </w:r>
          </w:p>
        </w:tc>
        <w:tc>
          <w:tcPr>
            <w:tcW w:w="5387" w:type="dxa"/>
            <w:shd w:val="clear" w:color="auto" w:fill="auto"/>
          </w:tcPr>
          <w:p w14:paraId="5BACC6AB" w14:textId="201E114E" w:rsidR="007A4EB6" w:rsidRPr="00E02A19" w:rsidRDefault="007A4EB6" w:rsidP="007A4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years</w:t>
            </w:r>
          </w:p>
        </w:tc>
        <w:tc>
          <w:tcPr>
            <w:tcW w:w="2268" w:type="dxa"/>
            <w:shd w:val="clear" w:color="auto" w:fill="auto"/>
          </w:tcPr>
          <w:p w14:paraId="0E4E826A" w14:textId="3C8AA8CA" w:rsidR="007A4EB6" w:rsidRDefault="007A4EB6" w:rsidP="007A4EB6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  <w:t>Determined by Our WATCh Board</w:t>
            </w:r>
          </w:p>
        </w:tc>
        <w:tc>
          <w:tcPr>
            <w:tcW w:w="1417" w:type="dxa"/>
            <w:shd w:val="clear" w:color="auto" w:fill="auto"/>
            <w:noWrap/>
          </w:tcPr>
          <w:p w14:paraId="74EDCC62" w14:textId="5C8BE021" w:rsidR="007A4EB6" w:rsidRDefault="007A4EB6" w:rsidP="007A4EB6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</w:tr>
      <w:tr w:rsidR="007A4EB6" w14:paraId="07798BF7" w14:textId="77777777" w:rsidTr="006F561F">
        <w:trPr>
          <w:trHeight w:val="2241"/>
        </w:trPr>
        <w:tc>
          <w:tcPr>
            <w:tcW w:w="3402" w:type="dxa"/>
            <w:noWrap/>
          </w:tcPr>
          <w:p w14:paraId="7D1C1C67" w14:textId="7BB54B06" w:rsidR="007A4EB6" w:rsidRPr="005B7514" w:rsidRDefault="007A4EB6" w:rsidP="007A4EB6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Services Australia</w:t>
            </w:r>
          </w:p>
        </w:tc>
        <w:tc>
          <w:tcPr>
            <w:tcW w:w="3402" w:type="dxa"/>
          </w:tcPr>
          <w:p w14:paraId="27A30D2E" w14:textId="691AA038" w:rsidR="007A4EB6" w:rsidRDefault="007A4EB6" w:rsidP="007A4EB6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Acting Chief Executive Officer Services Australia</w:t>
            </w:r>
          </w:p>
          <w:p w14:paraId="3D816693" w14:textId="35642DAE" w:rsidR="007A4EB6" w:rsidRDefault="007A4EB6" w:rsidP="007A4EB6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 Chris Birrer</w:t>
            </w:r>
          </w:p>
          <w:p w14:paraId="3A7AA908" w14:textId="64B35988" w:rsidR="007A4EB6" w:rsidRDefault="007A4EB6" w:rsidP="007A4EB6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September 2023</w:t>
            </w:r>
          </w:p>
        </w:tc>
        <w:tc>
          <w:tcPr>
            <w:tcW w:w="5387" w:type="dxa"/>
          </w:tcPr>
          <w:p w14:paraId="6B8DC1F1" w14:textId="4B618EE8" w:rsidR="007A4EB6" w:rsidRPr="00E02A19" w:rsidRDefault="007A4EB6" w:rsidP="007A4EB6">
            <w:pPr>
              <w:rPr>
                <w:rFonts w:ascii="Times New Roman" w:hAnsi="Times New Roman"/>
                <w:sz w:val="24"/>
                <w:szCs w:val="24"/>
              </w:rPr>
            </w:pPr>
            <w:r w:rsidRPr="00E02A19">
              <w:rPr>
                <w:rFonts w:ascii="Times New Roman" w:hAnsi="Times New Roman"/>
                <w:sz w:val="24"/>
                <w:szCs w:val="24"/>
              </w:rPr>
              <w:t xml:space="preserve">The period of the appointment commenced 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E02A19">
              <w:rPr>
                <w:rFonts w:ascii="Times New Roman" w:hAnsi="Times New Roman"/>
                <w:sz w:val="24"/>
                <w:szCs w:val="24"/>
              </w:rPr>
              <w:t>30 September 2023 and will cease on the first of the following to occur:</w:t>
            </w:r>
          </w:p>
          <w:p w14:paraId="385631C3" w14:textId="77777777" w:rsidR="007A4EB6" w:rsidRPr="00E02A19" w:rsidRDefault="007A4EB6" w:rsidP="007A4EB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E02A19">
              <w:rPr>
                <w:rFonts w:ascii="Times New Roman" w:hAnsi="Times New Roman"/>
                <w:sz w:val="24"/>
                <w:szCs w:val="24"/>
              </w:rPr>
              <w:t>30 September 2024</w:t>
            </w:r>
          </w:p>
          <w:p w14:paraId="5DBFDF61" w14:textId="77777777" w:rsidR="007A4EB6" w:rsidRPr="00E02A19" w:rsidRDefault="007A4EB6" w:rsidP="007A4EB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E02A19">
              <w:rPr>
                <w:rFonts w:ascii="Times New Roman" w:hAnsi="Times New Roman"/>
                <w:sz w:val="24"/>
                <w:szCs w:val="24"/>
              </w:rPr>
              <w:t xml:space="preserve">At 11.59pm on the day prior to the commencement of the appointment of a Chief Executive Officer of Services Australia under section 67(1) of the </w:t>
            </w:r>
            <w:r w:rsidRPr="00E02A19">
              <w:rPr>
                <w:rFonts w:ascii="Times New Roman" w:hAnsi="Times New Roman"/>
                <w:i/>
                <w:iCs/>
                <w:sz w:val="24"/>
                <w:szCs w:val="24"/>
              </w:rPr>
              <w:t>Public Service Act 1999</w:t>
            </w:r>
            <w:r w:rsidRPr="00E02A19">
              <w:rPr>
                <w:rFonts w:ascii="Times New Roman" w:hAnsi="Times New Roman"/>
                <w:sz w:val="24"/>
                <w:szCs w:val="24"/>
              </w:rPr>
              <w:t xml:space="preserve"> (CTH)</w:t>
            </w:r>
          </w:p>
          <w:p w14:paraId="2346EC6D" w14:textId="77777777" w:rsidR="007A4EB6" w:rsidRDefault="007A4EB6" w:rsidP="007A4EB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E02A19">
              <w:rPr>
                <w:rFonts w:ascii="Times New Roman" w:hAnsi="Times New Roman"/>
                <w:sz w:val="24"/>
                <w:szCs w:val="24"/>
              </w:rPr>
              <w:t>The resignation of Chris Birrer from this appointment, or</w:t>
            </w:r>
          </w:p>
          <w:p w14:paraId="0EB37D70" w14:textId="5C129BB3" w:rsidR="007A4EB6" w:rsidRPr="00456D42" w:rsidRDefault="007A4EB6" w:rsidP="007A4EB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t</w:t>
            </w:r>
            <w:r w:rsidRPr="00456D42">
              <w:rPr>
                <w:rFonts w:ascii="Times New Roman" w:hAnsi="Times New Roman"/>
                <w:sz w:val="24"/>
                <w:szCs w:val="24"/>
              </w:rPr>
              <w:t>ermination of this appointment by the Minister for Government Services.</w:t>
            </w:r>
          </w:p>
        </w:tc>
        <w:tc>
          <w:tcPr>
            <w:tcW w:w="2268" w:type="dxa"/>
          </w:tcPr>
          <w:p w14:paraId="16DFE9E3" w14:textId="28606F6A" w:rsidR="007A4EB6" w:rsidRDefault="007A4EB6" w:rsidP="007A4EB6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  <w:t>$764,880 per annum</w:t>
            </w:r>
          </w:p>
        </w:tc>
        <w:tc>
          <w:tcPr>
            <w:tcW w:w="1417" w:type="dxa"/>
            <w:noWrap/>
          </w:tcPr>
          <w:p w14:paraId="271C65C9" w14:textId="3CB8F8F0" w:rsidR="007A4EB6" w:rsidRDefault="007A4EB6" w:rsidP="007A4EB6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</w:tr>
    </w:tbl>
    <w:p w14:paraId="1BAF8074" w14:textId="77777777" w:rsidR="00900D66" w:rsidRDefault="00900D66" w:rsidP="00900D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6A60D9" w14:textId="7E442C97" w:rsidR="00900D66" w:rsidRDefault="00900D66" w:rsidP="007A4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EXISTING VACANCIES </w:t>
      </w:r>
      <w:r w:rsidR="00341D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AS AT </w:t>
      </w:r>
      <w:r w:rsidR="005B75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OCTOBER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 w:rsidR="005517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E123096" w14:textId="77777777" w:rsidR="00900D66" w:rsidRPr="00365399" w:rsidRDefault="00900D66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587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16"/>
        <w:gridCol w:w="3260"/>
      </w:tblGrid>
      <w:tr w:rsidR="00900D66" w:rsidRPr="00365399" w14:paraId="7937EED6" w14:textId="77777777" w:rsidTr="00A23115">
        <w:trPr>
          <w:cantSplit/>
          <w:trHeight w:val="284"/>
        </w:trPr>
        <w:tc>
          <w:tcPr>
            <w:tcW w:w="12616" w:type="dxa"/>
            <w:shd w:val="clear" w:color="auto" w:fill="C6D9F1" w:themeFill="text2" w:themeFillTint="33"/>
            <w:noWrap/>
            <w:vAlign w:val="center"/>
          </w:tcPr>
          <w:p w14:paraId="3ADEB678" w14:textId="77777777" w:rsidR="00900D66" w:rsidRPr="009D7F1F" w:rsidRDefault="00900D66" w:rsidP="005B7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7F1F">
              <w:rPr>
                <w:rFonts w:ascii="Times New Roman" w:eastAsia="Times New Roman" w:hAnsi="Times New Roman" w:cs="Times New Roman"/>
                <w:b/>
              </w:rPr>
              <w:t>Commonwealth Body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14:paraId="0D0AFA7B" w14:textId="77777777" w:rsidR="00900D66" w:rsidRPr="009D7F1F" w:rsidRDefault="00900D66" w:rsidP="005B7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7F1F">
              <w:rPr>
                <w:rFonts w:ascii="Times New Roman" w:eastAsia="Times New Roman" w:hAnsi="Times New Roman" w:cs="Times New Roman"/>
                <w:b/>
              </w:rPr>
              <w:t>Existing Vacancies</w:t>
            </w:r>
          </w:p>
        </w:tc>
      </w:tr>
      <w:tr w:rsidR="000F1C64" w:rsidRPr="004861B2" w14:paraId="632F81E2" w14:textId="77777777" w:rsidTr="00A23115">
        <w:trPr>
          <w:cantSplit/>
        </w:trPr>
        <w:tc>
          <w:tcPr>
            <w:tcW w:w="12616" w:type="dxa"/>
            <w:shd w:val="clear" w:color="auto" w:fill="auto"/>
            <w:noWrap/>
          </w:tcPr>
          <w:p w14:paraId="05AA9944" w14:textId="135D7CD3" w:rsidR="000F1C64" w:rsidRPr="009D7F1F" w:rsidRDefault="000F1C64" w:rsidP="00506A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7F1F">
              <w:rPr>
                <w:rFonts w:ascii="Times New Roman" w:eastAsia="Times New Roman" w:hAnsi="Times New Roman" w:cs="Times New Roman"/>
                <w:b/>
              </w:rPr>
              <w:t>Indep</w:t>
            </w:r>
            <w:r>
              <w:rPr>
                <w:rFonts w:ascii="Times New Roman" w:eastAsia="Times New Roman" w:hAnsi="Times New Roman" w:cs="Times New Roman"/>
                <w:b/>
              </w:rPr>
              <w:t>endent Advisory Council (IAC</w:t>
            </w:r>
            <w:r w:rsidRPr="009D7F1F">
              <w:rPr>
                <w:rFonts w:ascii="Times New Roman" w:eastAsia="Times New Roman" w:hAnsi="Times New Roman" w:cs="Times New Roman"/>
                <w:b/>
              </w:rPr>
              <w:t>) to the National Disability Insurance Scheme (NDIS)</w:t>
            </w:r>
          </w:p>
        </w:tc>
        <w:tc>
          <w:tcPr>
            <w:tcW w:w="3260" w:type="dxa"/>
          </w:tcPr>
          <w:p w14:paraId="7CC66C23" w14:textId="2AD90372" w:rsidR="000F1C64" w:rsidRDefault="000F1C64" w:rsidP="00506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9D7F1F">
              <w:rPr>
                <w:rFonts w:ascii="Times New Roman" w:eastAsia="Times New Roman" w:hAnsi="Times New Roman" w:cs="Times New Roman"/>
              </w:rPr>
              <w:t xml:space="preserve"> Member</w:t>
            </w:r>
            <w:r w:rsidR="00D61DC7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B8135C" w:rsidRPr="004861B2" w14:paraId="2CAD0265" w14:textId="77777777" w:rsidTr="00A23115">
        <w:trPr>
          <w:cantSplit/>
        </w:trPr>
        <w:tc>
          <w:tcPr>
            <w:tcW w:w="12616" w:type="dxa"/>
            <w:shd w:val="clear" w:color="auto" w:fill="auto"/>
            <w:noWrap/>
          </w:tcPr>
          <w:p w14:paraId="636FE02E" w14:textId="60B1A030" w:rsidR="00B8135C" w:rsidRPr="009D7F1F" w:rsidRDefault="00B8135C" w:rsidP="00B81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National Disability Insurance Agency (NDIA) Board</w:t>
            </w:r>
          </w:p>
        </w:tc>
        <w:tc>
          <w:tcPr>
            <w:tcW w:w="3260" w:type="dxa"/>
          </w:tcPr>
          <w:p w14:paraId="55F82B96" w14:textId="28ABC502" w:rsidR="00B8135C" w:rsidRDefault="00B8135C" w:rsidP="00B81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Members</w:t>
            </w:r>
          </w:p>
        </w:tc>
      </w:tr>
      <w:tr w:rsidR="00B8135C" w:rsidRPr="004861B2" w14:paraId="65240CDA" w14:textId="77777777" w:rsidTr="00A23115">
        <w:trPr>
          <w:cantSplit/>
        </w:trPr>
        <w:tc>
          <w:tcPr>
            <w:tcW w:w="12616" w:type="dxa"/>
            <w:shd w:val="clear" w:color="auto" w:fill="auto"/>
            <w:noWrap/>
          </w:tcPr>
          <w:p w14:paraId="238CB1BC" w14:textId="2C0A13F4" w:rsidR="00B8135C" w:rsidRPr="009D7F1F" w:rsidRDefault="00B8135C" w:rsidP="00B81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7F1F">
              <w:rPr>
                <w:rFonts w:ascii="Times New Roman" w:hAnsi="Times New Roman"/>
                <w:b/>
              </w:rPr>
              <w:t>Australian Institute of Family Studies (AIFS) Expert Advisory Committee</w:t>
            </w:r>
          </w:p>
        </w:tc>
        <w:tc>
          <w:tcPr>
            <w:tcW w:w="3260" w:type="dxa"/>
          </w:tcPr>
          <w:p w14:paraId="678B46B2" w14:textId="0345C748" w:rsidR="00B8135C" w:rsidRPr="009D7F1F" w:rsidRDefault="00B8135C" w:rsidP="00B81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F1F">
              <w:rPr>
                <w:rFonts w:ascii="Times New Roman" w:eastAsia="Times New Roman" w:hAnsi="Times New Roman" w:cs="Times New Roman"/>
              </w:rPr>
              <w:t>9 Members</w:t>
            </w:r>
          </w:p>
        </w:tc>
      </w:tr>
    </w:tbl>
    <w:p w14:paraId="0D32D5E8" w14:textId="77777777" w:rsidR="007B0256" w:rsidRPr="00B91E3E" w:rsidRDefault="007B0256" w:rsidP="007A4EB6"/>
    <w:sectPr w:rsidR="007B0256" w:rsidRPr="00B91E3E" w:rsidSect="006F561F">
      <w:footerReference w:type="default" r:id="rId11"/>
      <w:pgSz w:w="16838" w:h="11906" w:orient="landscape"/>
      <w:pgMar w:top="141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69835" w14:textId="77777777" w:rsidR="00C019BC" w:rsidRDefault="00C019BC" w:rsidP="00B04ED8">
      <w:pPr>
        <w:spacing w:after="0" w:line="240" w:lineRule="auto"/>
      </w:pPr>
      <w:r>
        <w:separator/>
      </w:r>
    </w:p>
  </w:endnote>
  <w:endnote w:type="continuationSeparator" w:id="0">
    <w:p w14:paraId="33FA1CF2" w14:textId="77777777" w:rsidR="00C019BC" w:rsidRDefault="00C019BC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44691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9F3A7B" w14:textId="54E384EE" w:rsidR="00CF5C44" w:rsidRPr="00456D42" w:rsidRDefault="00CF5C44">
        <w:pPr>
          <w:pStyle w:val="Footer"/>
          <w:jc w:val="right"/>
          <w:rPr>
            <w:rFonts w:ascii="Times New Roman" w:hAnsi="Times New Roman" w:cs="Times New Roman"/>
          </w:rPr>
        </w:pPr>
        <w:r w:rsidRPr="00456D42">
          <w:rPr>
            <w:rFonts w:ascii="Times New Roman" w:hAnsi="Times New Roman" w:cs="Times New Roman"/>
          </w:rPr>
          <w:fldChar w:fldCharType="begin"/>
        </w:r>
        <w:r w:rsidRPr="00456D42">
          <w:rPr>
            <w:rFonts w:ascii="Times New Roman" w:hAnsi="Times New Roman" w:cs="Times New Roman"/>
          </w:rPr>
          <w:instrText xml:space="preserve"> PAGE   \* MERGEFORMAT </w:instrText>
        </w:r>
        <w:r w:rsidRPr="00456D42">
          <w:rPr>
            <w:rFonts w:ascii="Times New Roman" w:hAnsi="Times New Roman" w:cs="Times New Roman"/>
          </w:rPr>
          <w:fldChar w:fldCharType="separate"/>
        </w:r>
        <w:r w:rsidR="007A4EB6">
          <w:rPr>
            <w:rFonts w:ascii="Times New Roman" w:hAnsi="Times New Roman" w:cs="Times New Roman"/>
            <w:noProof/>
          </w:rPr>
          <w:t>3</w:t>
        </w:r>
        <w:r w:rsidRPr="00456D4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A72F33B" w14:textId="45A69482" w:rsidR="00B04ED8" w:rsidRPr="0040085F" w:rsidRDefault="00B04ED8" w:rsidP="00CF5C44">
    <w:pPr>
      <w:pStyle w:val="Footer"/>
      <w:ind w:left="720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C021C" w14:textId="77777777" w:rsidR="00C019BC" w:rsidRDefault="00C019BC" w:rsidP="00B04ED8">
      <w:pPr>
        <w:spacing w:after="0" w:line="240" w:lineRule="auto"/>
      </w:pPr>
      <w:r>
        <w:separator/>
      </w:r>
    </w:p>
  </w:footnote>
  <w:footnote w:type="continuationSeparator" w:id="0">
    <w:p w14:paraId="57C99DC6" w14:textId="77777777" w:rsidR="00C019BC" w:rsidRDefault="00C019BC" w:rsidP="00B04ED8">
      <w:pPr>
        <w:spacing w:after="0" w:line="240" w:lineRule="auto"/>
      </w:pPr>
      <w:r>
        <w:continuationSeparator/>
      </w:r>
    </w:p>
  </w:footnote>
  <w:footnote w:id="1">
    <w:p w14:paraId="056427C6" w14:textId="1FF33355" w:rsidR="00036976" w:rsidRPr="00456D42" w:rsidRDefault="00036976" w:rsidP="00E02A19">
      <w:pPr>
        <w:pStyle w:val="FootnoteText"/>
        <w:ind w:hanging="1134"/>
        <w:rPr>
          <w:rFonts w:ascii="Times New Roman" w:hAnsi="Times New Roman" w:cs="Times New Roman"/>
          <w:sz w:val="16"/>
          <w:szCs w:val="16"/>
        </w:rPr>
      </w:pPr>
      <w:r w:rsidRPr="00456D42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456D42">
        <w:rPr>
          <w:rFonts w:ascii="Times New Roman" w:hAnsi="Times New Roman" w:cs="Times New Roman"/>
          <w:sz w:val="16"/>
          <w:szCs w:val="16"/>
        </w:rPr>
        <w:t xml:space="preserve"> Remuneration Tribunal (Remuneration and Allowances for Holders of Full-time Public Office) Determination (No. 1) 2023</w:t>
      </w:r>
    </w:p>
  </w:footnote>
  <w:footnote w:id="2">
    <w:p w14:paraId="6B5A7D93" w14:textId="4472ECA2" w:rsidR="00036976" w:rsidRDefault="00036976" w:rsidP="00E02A19">
      <w:pPr>
        <w:pStyle w:val="FootnoteText"/>
        <w:ind w:hanging="1134"/>
      </w:pPr>
      <w:r w:rsidRPr="00456D42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456D42">
        <w:rPr>
          <w:rFonts w:ascii="Times New Roman" w:hAnsi="Times New Roman" w:cs="Times New Roman"/>
          <w:sz w:val="16"/>
          <w:szCs w:val="16"/>
        </w:rPr>
        <w:t xml:space="preserve"> Remuneration Tribunal (Remuneration and Allowances for Holders of Full-time Public Office) Determination (No. 2) 2023</w:t>
      </w:r>
    </w:p>
  </w:footnote>
  <w:footnote w:id="3">
    <w:p w14:paraId="29A534A3" w14:textId="6C03461C" w:rsidR="00036976" w:rsidRPr="00456D42" w:rsidRDefault="00036976" w:rsidP="00E02A19">
      <w:pPr>
        <w:pStyle w:val="FootnoteText"/>
        <w:ind w:hanging="1134"/>
        <w:rPr>
          <w:rFonts w:ascii="Times New Roman" w:hAnsi="Times New Roman" w:cs="Times New Roman"/>
          <w:sz w:val="16"/>
          <w:szCs w:val="16"/>
        </w:rPr>
      </w:pPr>
      <w:r w:rsidRPr="00456D42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456D42">
        <w:rPr>
          <w:rFonts w:ascii="Times New Roman" w:hAnsi="Times New Roman" w:cs="Times New Roman"/>
          <w:sz w:val="16"/>
          <w:szCs w:val="16"/>
        </w:rPr>
        <w:t xml:space="preserve"> Until such time as Special Purpose is complete.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C1C63"/>
    <w:multiLevelType w:val="hybridMultilevel"/>
    <w:tmpl w:val="58202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A4D14"/>
    <w:multiLevelType w:val="hybridMultilevel"/>
    <w:tmpl w:val="799AAC74"/>
    <w:lvl w:ilvl="0" w:tplc="F32C6356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02151"/>
    <w:multiLevelType w:val="hybridMultilevel"/>
    <w:tmpl w:val="B31CE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F51B5"/>
    <w:multiLevelType w:val="hybridMultilevel"/>
    <w:tmpl w:val="A56CAB9E"/>
    <w:lvl w:ilvl="0" w:tplc="16260E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526753">
    <w:abstractNumId w:val="0"/>
  </w:num>
  <w:num w:numId="2" w16cid:durableId="909653568">
    <w:abstractNumId w:val="3"/>
  </w:num>
  <w:num w:numId="3" w16cid:durableId="479034891">
    <w:abstractNumId w:val="2"/>
  </w:num>
  <w:num w:numId="4" w16cid:durableId="131220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D66"/>
    <w:rsid w:val="00005633"/>
    <w:rsid w:val="00036976"/>
    <w:rsid w:val="00041F92"/>
    <w:rsid w:val="00093879"/>
    <w:rsid w:val="000C324F"/>
    <w:rsid w:val="000C3E52"/>
    <w:rsid w:val="000F1C64"/>
    <w:rsid w:val="00153975"/>
    <w:rsid w:val="001B37F4"/>
    <w:rsid w:val="001C52C0"/>
    <w:rsid w:val="001E630D"/>
    <w:rsid w:val="00272514"/>
    <w:rsid w:val="00284DC9"/>
    <w:rsid w:val="002E0A8D"/>
    <w:rsid w:val="00320F82"/>
    <w:rsid w:val="00341D36"/>
    <w:rsid w:val="00342CC2"/>
    <w:rsid w:val="0034429D"/>
    <w:rsid w:val="003533D1"/>
    <w:rsid w:val="003B2BB8"/>
    <w:rsid w:val="003D34FF"/>
    <w:rsid w:val="0040085F"/>
    <w:rsid w:val="00456D42"/>
    <w:rsid w:val="0048110C"/>
    <w:rsid w:val="004837FA"/>
    <w:rsid w:val="004B54CA"/>
    <w:rsid w:val="004D0A00"/>
    <w:rsid w:val="004E5CBF"/>
    <w:rsid w:val="004F18F6"/>
    <w:rsid w:val="00506A07"/>
    <w:rsid w:val="00551786"/>
    <w:rsid w:val="00570502"/>
    <w:rsid w:val="00595BE9"/>
    <w:rsid w:val="005B7514"/>
    <w:rsid w:val="005C3AA9"/>
    <w:rsid w:val="005C6C92"/>
    <w:rsid w:val="005E4889"/>
    <w:rsid w:val="005F143F"/>
    <w:rsid w:val="006003D5"/>
    <w:rsid w:val="006114EF"/>
    <w:rsid w:val="00621FC5"/>
    <w:rsid w:val="00636584"/>
    <w:rsid w:val="00637B02"/>
    <w:rsid w:val="00683A84"/>
    <w:rsid w:val="006A4CE7"/>
    <w:rsid w:val="006E21FD"/>
    <w:rsid w:val="006E7D05"/>
    <w:rsid w:val="006F561F"/>
    <w:rsid w:val="007661C1"/>
    <w:rsid w:val="00785261"/>
    <w:rsid w:val="00796BF7"/>
    <w:rsid w:val="007A4EB6"/>
    <w:rsid w:val="007B0256"/>
    <w:rsid w:val="007C4BB0"/>
    <w:rsid w:val="007C63AB"/>
    <w:rsid w:val="007C7557"/>
    <w:rsid w:val="0083177B"/>
    <w:rsid w:val="00885F31"/>
    <w:rsid w:val="00900B28"/>
    <w:rsid w:val="00900D66"/>
    <w:rsid w:val="00905EBB"/>
    <w:rsid w:val="009225F0"/>
    <w:rsid w:val="0093462C"/>
    <w:rsid w:val="009515D6"/>
    <w:rsid w:val="00953795"/>
    <w:rsid w:val="00974189"/>
    <w:rsid w:val="009A1FFE"/>
    <w:rsid w:val="009A34EA"/>
    <w:rsid w:val="00A23115"/>
    <w:rsid w:val="00A74862"/>
    <w:rsid w:val="00A92B1F"/>
    <w:rsid w:val="00AE004C"/>
    <w:rsid w:val="00B04ED8"/>
    <w:rsid w:val="00B12C40"/>
    <w:rsid w:val="00B143AE"/>
    <w:rsid w:val="00B24581"/>
    <w:rsid w:val="00B8135C"/>
    <w:rsid w:val="00B91292"/>
    <w:rsid w:val="00B91E3E"/>
    <w:rsid w:val="00BA2DB9"/>
    <w:rsid w:val="00BC3E2D"/>
    <w:rsid w:val="00BE7148"/>
    <w:rsid w:val="00C019BC"/>
    <w:rsid w:val="00C3027B"/>
    <w:rsid w:val="00C675D9"/>
    <w:rsid w:val="00C75DB4"/>
    <w:rsid w:val="00C84DD7"/>
    <w:rsid w:val="00C86078"/>
    <w:rsid w:val="00CB5863"/>
    <w:rsid w:val="00CF5C44"/>
    <w:rsid w:val="00D61DC7"/>
    <w:rsid w:val="00DA2129"/>
    <w:rsid w:val="00DA243A"/>
    <w:rsid w:val="00DA44FE"/>
    <w:rsid w:val="00E02A19"/>
    <w:rsid w:val="00E273E4"/>
    <w:rsid w:val="00E55E9C"/>
    <w:rsid w:val="00E96A6E"/>
    <w:rsid w:val="00EA3DA0"/>
    <w:rsid w:val="00F01701"/>
    <w:rsid w:val="00F03DDE"/>
    <w:rsid w:val="00F30AFE"/>
    <w:rsid w:val="00FA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E89FF11"/>
  <w15:chartTrackingRefBased/>
  <w15:docId w15:val="{C67158CF-541F-47E3-BD99-68F8B15E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Bullet Point,Bullet point,Bullet points,CV text,Content descriptions,Dot pt,F5 List Paragraph,L,List Paragraph1,List Paragraph11,List Paragraph111,Main,Medium Grid 1 - Accent 21,NFP GP Bulleted List,Numbered Paragraph,Recommendation,Table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rsid w:val="0090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00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D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D66"/>
    <w:rPr>
      <w:rFonts w:ascii="Arial" w:hAnsi="Arial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0D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0D66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0D6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36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let Point Char,Bullet point Char,Bullet points Char,CV text Char,Content descriptions Char,Dot pt Char,F5 List Paragraph Char,L Char,List Paragraph1 Char,List Paragraph11 Char,List Paragraph111 Char,Main Char,Recommendation Char"/>
    <w:basedOn w:val="DefaultParagraphFont"/>
    <w:link w:val="ListParagraph"/>
    <w:uiPriority w:val="34"/>
    <w:locked/>
    <w:rsid w:val="00506A07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8135C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69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97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69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BDC25DC4290408219839857B0368A" ma:contentTypeVersion="7" ma:contentTypeDescription="Create a new document." ma:contentTypeScope="" ma:versionID="cf3871c8fb87e49348622ae3a8f6fdea">
  <xsd:schema xmlns:xsd="http://www.w3.org/2001/XMLSchema" xmlns:xs="http://www.w3.org/2001/XMLSchema" xmlns:p="http://schemas.microsoft.com/office/2006/metadata/properties" xmlns:ns2="ddc7f789-5dbf-4126-8d91-62ddb5bd456f" xmlns:ns3="0540187c-9613-41dd-a559-2c1fb6ee1869" targetNamespace="http://schemas.microsoft.com/office/2006/metadata/properties" ma:root="true" ma:fieldsID="461a375f161bfe060806c8c5672f152c" ns2:_="" ns3:_="">
    <xsd:import namespace="ddc7f789-5dbf-4126-8d91-62ddb5bd456f"/>
    <xsd:import namespace="0540187c-9613-41dd-a559-2c1fb6ee1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Content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7f789-5dbf-4126-8d91-62ddb5bd4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ntentteam" ma:index="14" nillable="true" ma:displayName="Content team" ma:format="Dropdown" ma:list="UserInfo" ma:SharePointGroup="0" ma:internalName="Contenttea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0187c-9613-41dd-a559-2c1fb6ee18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eam xmlns="ddc7f789-5dbf-4126-8d91-62ddb5bd456f">
      <UserInfo>
        <DisplayName/>
        <AccountId xsi:nil="true"/>
        <AccountType/>
      </UserInfo>
    </Contentteam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6E12A-D5BE-4392-9098-108F230321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10B7E9-E35B-4D1A-A883-57D5732EBE41}"/>
</file>

<file path=customXml/itemProps3.xml><?xml version="1.0" encoding="utf-8"?>
<ds:datastoreItem xmlns:ds="http://schemas.openxmlformats.org/officeDocument/2006/customXml" ds:itemID="{CBDFE50E-F31C-46C4-BC08-0D67EBEB1A0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5CEE9D1-FC27-4F37-8650-98041FA89B6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53AD23-6194-492E-8F8C-DA9E653836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2538</Characters>
  <Application>Microsoft Office Word</Application>
  <DocSecurity>4</DocSecurity>
  <Lines>158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Services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PULLEN, Tara</dc:creator>
  <cp:keywords>[SEC=OFFICIAL]</cp:keywords>
  <dc:description/>
  <cp:lastModifiedBy>PULLEN, Tara</cp:lastModifiedBy>
  <cp:revision>2</cp:revision>
  <dcterms:created xsi:type="dcterms:W3CDTF">2024-10-29T23:36:00Z</dcterms:created>
  <dcterms:modified xsi:type="dcterms:W3CDTF">2024-10-29T23:36:00Z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0763D747C06B4C40B317A28EC75B466B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2ABB80951C516CE4D147558A088DF493C255014B</vt:lpwstr>
  </property>
  <property fmtid="{D5CDD505-2E9C-101B-9397-08002B2CF9AE}" pid="11" name="PM_OriginationTimeStamp">
    <vt:lpwstr>2023-10-10T08:41:00Z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F51C03F950F4AA8634F76167BC9878A0</vt:lpwstr>
  </property>
  <property fmtid="{D5CDD505-2E9C-101B-9397-08002B2CF9AE}" pid="21" name="PM_Hash_Salt">
    <vt:lpwstr>81D1AB05DF72A3582826564D0D511827</vt:lpwstr>
  </property>
  <property fmtid="{D5CDD505-2E9C-101B-9397-08002B2CF9AE}" pid="22" name="PM_Hash_SHA1">
    <vt:lpwstr>EBCCCD41F2C33FDBB24BD2E6FA968D68884E4982</vt:lpwstr>
  </property>
  <property fmtid="{D5CDD505-2E9C-101B-9397-08002B2CF9AE}" pid="23" name="PM_OriginatorUserAccountName_SHA256">
    <vt:lpwstr>04DE9EB435280A1D7D6DF0020D695428BE629FDDA6C187E71F0EF9D274F587E5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0x010100D13BDC25DC4290408219839857B0368A</vt:lpwstr>
  </property>
  <property fmtid="{D5CDD505-2E9C-101B-9397-08002B2CF9AE}" pid="28" name="PMHMAC">
    <vt:lpwstr>v=2022.1;a=SHA256;h=3619D1A8B4465F6F74CDE5E04F203878DEF2D533AFF7F623B32EA3E6AD59E458</vt:lpwstr>
  </property>
  <property fmtid="{D5CDD505-2E9C-101B-9397-08002B2CF9AE}" pid="29" name="MSIP_Label_eb34d90b-fc41-464d-af60-f74d721d0790_SetDate">
    <vt:lpwstr>2023-10-10T08:41:00Z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847f0b7acd054cb8b8ad5262447b12df</vt:lpwstr>
  </property>
  <property fmtid="{D5CDD505-2E9C-101B-9397-08002B2CF9AE}" pid="36" name="PMUuid">
    <vt:lpwstr>v=2022.2;d=gov.au;g=46DD6D7C-8107-577B-BC6E-F348953B2E44</vt:lpwstr>
  </property>
</Properties>
</file>