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10E6" w14:textId="77777777" w:rsidR="00900D66" w:rsidRPr="006F56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Social Services</w:t>
      </w:r>
    </w:p>
    <w:p w14:paraId="4ED61182" w14:textId="77777777" w:rsidR="00900D66" w:rsidRPr="006F56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the National Disability Insurance Scheme and Minister for Government Services</w:t>
      </w:r>
    </w:p>
    <w:p w14:paraId="056A8CC9" w14:textId="4ED92839" w:rsidR="00900D66" w:rsidRPr="006F561F" w:rsidRDefault="00F01701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Housing</w:t>
      </w:r>
      <w:r w:rsidR="00190C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</w:t>
      </w:r>
      <w:r w:rsidR="00830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00D66"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Homelessness</w:t>
      </w: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E0990E" w14:textId="77777777" w:rsidR="009A1FFE" w:rsidRPr="009D7F1F" w:rsidRDefault="009A1FFE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A7A55A" w14:textId="2FA49A44" w:rsidR="00900D66" w:rsidRPr="009D7F1F" w:rsidRDefault="00900D66" w:rsidP="00900D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COMMENCED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PERIOD </w:t>
      </w:r>
      <w:r w:rsidR="003A24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MAY 2024 to </w:t>
      </w:r>
      <w:r w:rsidR="00005985" w:rsidRPr="00005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="003A24ED" w:rsidRPr="00005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46BA2" w:rsidRPr="00005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3A24ED" w:rsidRPr="00005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2024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1134"/>
        <w:gridCol w:w="4111"/>
        <w:gridCol w:w="2068"/>
      </w:tblGrid>
      <w:tr w:rsidR="00422356" w:rsidRPr="00365399" w14:paraId="35A16375" w14:textId="77777777" w:rsidTr="00401FFB">
        <w:trPr>
          <w:tblHeader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17F5F96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Commonwealth Body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7E82DAED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D15A357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Term 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42283A84" w14:textId="02DFFAD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Remuneration</w:t>
            </w:r>
            <w:r w:rsidR="0070652D">
              <w:rPr>
                <w:rFonts w:ascii="Times New Roman" w:hAnsi="Times New Roman"/>
                <w:b/>
                <w:sz w:val="22"/>
                <w:szCs w:val="22"/>
              </w:rPr>
              <w:t xml:space="preserve"> (as </w:t>
            </w:r>
            <w:proofErr w:type="gramStart"/>
            <w:r w:rsidR="0070652D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005985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proofErr w:type="gramEnd"/>
            <w:r w:rsidR="00005985">
              <w:rPr>
                <w:rFonts w:ascii="Times New Roman" w:hAnsi="Times New Roman"/>
                <w:b/>
                <w:sz w:val="22"/>
                <w:szCs w:val="22"/>
              </w:rPr>
              <w:t xml:space="preserve"> 14 </w:t>
            </w:r>
            <w:r w:rsidR="00746BA2">
              <w:rPr>
                <w:rFonts w:ascii="Times New Roman" w:hAnsi="Times New Roman"/>
                <w:b/>
                <w:sz w:val="22"/>
                <w:szCs w:val="22"/>
              </w:rPr>
              <w:t>October</w:t>
            </w:r>
            <w:r w:rsidR="0070652D">
              <w:rPr>
                <w:rFonts w:ascii="Times New Roman" w:hAnsi="Times New Roman"/>
                <w:b/>
                <w:sz w:val="22"/>
                <w:szCs w:val="22"/>
              </w:rPr>
              <w:t xml:space="preserve"> 2024)</w:t>
            </w:r>
          </w:p>
        </w:tc>
        <w:tc>
          <w:tcPr>
            <w:tcW w:w="2068" w:type="dxa"/>
            <w:shd w:val="clear" w:color="auto" w:fill="C6D9F1" w:themeFill="text2" w:themeFillTint="33"/>
            <w:noWrap/>
          </w:tcPr>
          <w:p w14:paraId="1C59A1D0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Place of Permanent Residence</w:t>
            </w:r>
          </w:p>
        </w:tc>
      </w:tr>
      <w:tr w:rsidR="002A0B58" w14:paraId="697F8222" w14:textId="77777777" w:rsidTr="00401FFB">
        <w:tc>
          <w:tcPr>
            <w:tcW w:w="3964" w:type="dxa"/>
            <w:noWrap/>
          </w:tcPr>
          <w:p w14:paraId="649D10E5" w14:textId="467421E6" w:rsidR="002A0B58" w:rsidRPr="00DB173B" w:rsidRDefault="00DB173B" w:rsidP="00DB17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173B">
              <w:rPr>
                <w:rFonts w:ascii="Times New Roman" w:hAnsi="Times New Roman"/>
                <w:b/>
                <w:sz w:val="22"/>
                <w:szCs w:val="22"/>
              </w:rPr>
              <w:t>Australian Institute of Family Studies (AIFS)</w:t>
            </w:r>
          </w:p>
        </w:tc>
        <w:tc>
          <w:tcPr>
            <w:tcW w:w="4111" w:type="dxa"/>
          </w:tcPr>
          <w:p w14:paraId="658BE1C3" w14:textId="77777777" w:rsidR="002A0B58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Acting Director</w:t>
            </w:r>
          </w:p>
          <w:p w14:paraId="2D006E16" w14:textId="77777777" w:rsidR="00DB173B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Ms Liz Neville</w:t>
            </w:r>
          </w:p>
          <w:p w14:paraId="789E1879" w14:textId="69FC7E7A" w:rsidR="00DB173B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8 June 2024 to 6 December 2024</w:t>
            </w:r>
          </w:p>
        </w:tc>
        <w:tc>
          <w:tcPr>
            <w:tcW w:w="1134" w:type="dxa"/>
          </w:tcPr>
          <w:p w14:paraId="641DE0C0" w14:textId="295E4AE8" w:rsidR="002A0B58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6-months</w:t>
            </w:r>
          </w:p>
        </w:tc>
        <w:tc>
          <w:tcPr>
            <w:tcW w:w="4111" w:type="dxa"/>
          </w:tcPr>
          <w:p w14:paraId="69441D42" w14:textId="7E17773F" w:rsidR="002A0B58" w:rsidRPr="00DB173B" w:rsidRDefault="00DB173B" w:rsidP="002A0B58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DB173B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$429,100 per annum</w:t>
            </w:r>
          </w:p>
        </w:tc>
        <w:tc>
          <w:tcPr>
            <w:tcW w:w="2068" w:type="dxa"/>
            <w:noWrap/>
          </w:tcPr>
          <w:p w14:paraId="75236250" w14:textId="41AFC88A" w:rsidR="002A0B58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VIC</w:t>
            </w:r>
          </w:p>
        </w:tc>
      </w:tr>
      <w:tr w:rsidR="00EF111B" w14:paraId="3DECB5C9" w14:textId="77777777" w:rsidTr="00401FFB">
        <w:tc>
          <w:tcPr>
            <w:tcW w:w="3964" w:type="dxa"/>
            <w:noWrap/>
          </w:tcPr>
          <w:p w14:paraId="4CAF2B86" w14:textId="6DAA1430" w:rsidR="00EF111B" w:rsidRPr="00DB173B" w:rsidRDefault="00DB173B" w:rsidP="00DB17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173B">
              <w:rPr>
                <w:rFonts w:ascii="Times New Roman" w:hAnsi="Times New Roman"/>
                <w:b/>
                <w:sz w:val="22"/>
                <w:szCs w:val="22"/>
              </w:rPr>
              <w:t>Domestic, Family and Sexual Violence (DFSV) Commissioner</w:t>
            </w:r>
          </w:p>
        </w:tc>
        <w:tc>
          <w:tcPr>
            <w:tcW w:w="4111" w:type="dxa"/>
          </w:tcPr>
          <w:p w14:paraId="6D72A56F" w14:textId="77777777" w:rsidR="00EF111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Acting Commissioner</w:t>
            </w:r>
          </w:p>
          <w:p w14:paraId="46AAA1F9" w14:textId="77777777" w:rsid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 Jenna Roberts</w:t>
            </w:r>
          </w:p>
          <w:p w14:paraId="77259B74" w14:textId="54A77BF6" w:rsidR="00DB173B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July 2024 to 26 July 2024</w:t>
            </w:r>
          </w:p>
        </w:tc>
        <w:tc>
          <w:tcPr>
            <w:tcW w:w="1134" w:type="dxa"/>
          </w:tcPr>
          <w:p w14:paraId="78C9A0EE" w14:textId="21C9244F" w:rsidR="00EF111B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days</w:t>
            </w:r>
          </w:p>
        </w:tc>
        <w:tc>
          <w:tcPr>
            <w:tcW w:w="4111" w:type="dxa"/>
          </w:tcPr>
          <w:p w14:paraId="6A2FCAF6" w14:textId="4DD5FB93" w:rsidR="00EF111B" w:rsidRPr="00DB173B" w:rsidRDefault="006B572B" w:rsidP="002A0B58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In accordance with the Remuneration Tribunal</w:t>
            </w:r>
          </w:p>
        </w:tc>
        <w:tc>
          <w:tcPr>
            <w:tcW w:w="2068" w:type="dxa"/>
            <w:noWrap/>
          </w:tcPr>
          <w:p w14:paraId="468A2CFD" w14:textId="52093025" w:rsidR="00EF111B" w:rsidRPr="00DB173B" w:rsidRDefault="007D4B16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ACT</w:t>
            </w:r>
          </w:p>
        </w:tc>
      </w:tr>
      <w:tr w:rsidR="00A877A0" w14:paraId="36AACDDD" w14:textId="77777777" w:rsidTr="00401FFB">
        <w:tc>
          <w:tcPr>
            <w:tcW w:w="3964" w:type="dxa"/>
            <w:noWrap/>
          </w:tcPr>
          <w:p w14:paraId="33750AB3" w14:textId="1314570E" w:rsidR="00A877A0" w:rsidRPr="00DB173B" w:rsidRDefault="00DB173B" w:rsidP="00DB17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173B">
              <w:rPr>
                <w:rFonts w:ascii="Times New Roman" w:hAnsi="Times New Roman"/>
                <w:b/>
                <w:sz w:val="22"/>
                <w:szCs w:val="22"/>
              </w:rPr>
              <w:t>Hearing Australia Board</w:t>
            </w:r>
          </w:p>
        </w:tc>
        <w:tc>
          <w:tcPr>
            <w:tcW w:w="4111" w:type="dxa"/>
          </w:tcPr>
          <w:p w14:paraId="29248826" w14:textId="77777777" w:rsidR="00A877A0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Director</w:t>
            </w:r>
          </w:p>
          <w:p w14:paraId="53C94C85" w14:textId="77777777" w:rsid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 Loretta Di Mento</w:t>
            </w:r>
          </w:p>
          <w:p w14:paraId="2C2836E4" w14:textId="394407EC" w:rsidR="00DB173B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June 2024 to 18 June 2027</w:t>
            </w:r>
          </w:p>
        </w:tc>
        <w:tc>
          <w:tcPr>
            <w:tcW w:w="1134" w:type="dxa"/>
          </w:tcPr>
          <w:p w14:paraId="1DCE95B5" w14:textId="20B25170" w:rsidR="00A877A0" w:rsidRPr="00DB173B" w:rsidRDefault="00DB173B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4111" w:type="dxa"/>
          </w:tcPr>
          <w:p w14:paraId="1952022B" w14:textId="15052158" w:rsidR="00A877A0" w:rsidRPr="00DB173B" w:rsidRDefault="00DB173B" w:rsidP="002A0B58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$38,650 per annum</w:t>
            </w:r>
          </w:p>
        </w:tc>
        <w:tc>
          <w:tcPr>
            <w:tcW w:w="2068" w:type="dxa"/>
            <w:noWrap/>
          </w:tcPr>
          <w:p w14:paraId="7A29F50C" w14:textId="44B5F5BF" w:rsidR="00A877A0" w:rsidRPr="00DB173B" w:rsidRDefault="00D957A1" w:rsidP="002A0B5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NSW</w:t>
            </w:r>
          </w:p>
        </w:tc>
      </w:tr>
      <w:tr w:rsidR="00DB173B" w14:paraId="1F324F3E" w14:textId="77777777" w:rsidTr="00401FFB">
        <w:tblPrEx>
          <w:tblLook w:val="04A0" w:firstRow="1" w:lastRow="0" w:firstColumn="1" w:lastColumn="0" w:noHBand="0" w:noVBand="1"/>
        </w:tblPrEx>
        <w:tc>
          <w:tcPr>
            <w:tcW w:w="3964" w:type="dxa"/>
            <w:noWrap/>
          </w:tcPr>
          <w:p w14:paraId="20794703" w14:textId="42792F85" w:rsidR="00DB173B" w:rsidRPr="00DB173B" w:rsidRDefault="00DB173B" w:rsidP="00DB17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173B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 Board</w:t>
            </w:r>
          </w:p>
        </w:tc>
        <w:tc>
          <w:tcPr>
            <w:tcW w:w="4111" w:type="dxa"/>
          </w:tcPr>
          <w:p w14:paraId="4F652454" w14:textId="77777777" w:rsid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54A30348" w14:textId="77777777" w:rsid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 Ian Watt AC</w:t>
            </w:r>
          </w:p>
          <w:p w14:paraId="67A5F8E8" w14:textId="3201D910" w:rsidR="00DB173B" w:rsidRP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 August 2024 to 27 August 2027</w:t>
            </w:r>
          </w:p>
        </w:tc>
        <w:tc>
          <w:tcPr>
            <w:tcW w:w="1134" w:type="dxa"/>
          </w:tcPr>
          <w:p w14:paraId="654ACCAC" w14:textId="1A8772D6" w:rsidR="00DB173B" w:rsidRP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4111" w:type="dxa"/>
          </w:tcPr>
          <w:p w14:paraId="019ACE03" w14:textId="24E62161" w:rsidR="00DB173B" w:rsidRPr="00DB173B" w:rsidRDefault="00DB173B" w:rsidP="000E6E00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$77,890 per annum</w:t>
            </w:r>
          </w:p>
        </w:tc>
        <w:tc>
          <w:tcPr>
            <w:tcW w:w="2068" w:type="dxa"/>
            <w:noWrap/>
          </w:tcPr>
          <w:p w14:paraId="2ADDEF4E" w14:textId="374E6329" w:rsidR="00DB173B" w:rsidRP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VIC</w:t>
            </w:r>
          </w:p>
        </w:tc>
      </w:tr>
      <w:tr w:rsidR="00DB173B" w:rsidRPr="00054369" w14:paraId="25BA3B06" w14:textId="77777777" w:rsidTr="00401FFB">
        <w:tblPrEx>
          <w:tblLook w:val="04A0" w:firstRow="1" w:lastRow="0" w:firstColumn="1" w:lastColumn="0" w:noHBand="0" w:noVBand="1"/>
        </w:tblPrEx>
        <w:tc>
          <w:tcPr>
            <w:tcW w:w="3964" w:type="dxa"/>
            <w:vMerge w:val="restart"/>
            <w:noWrap/>
          </w:tcPr>
          <w:p w14:paraId="6816BC93" w14:textId="2E8F63D6" w:rsidR="00DB173B" w:rsidRPr="00DB173B" w:rsidRDefault="00DB173B" w:rsidP="00DB17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173B">
              <w:rPr>
                <w:rFonts w:ascii="Times New Roman" w:hAnsi="Times New Roman"/>
                <w:b/>
                <w:sz w:val="22"/>
                <w:szCs w:val="22"/>
              </w:rPr>
              <w:t>National Disability Insurance Scheme Quality and Safeguards Commission</w:t>
            </w:r>
          </w:p>
        </w:tc>
        <w:tc>
          <w:tcPr>
            <w:tcW w:w="4111" w:type="dxa"/>
          </w:tcPr>
          <w:p w14:paraId="25ABFFE7" w14:textId="77777777" w:rsid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Acting Commissioner</w:t>
            </w:r>
          </w:p>
          <w:p w14:paraId="6CE10299" w14:textId="77777777" w:rsid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Mr Michael Phelan APM</w:t>
            </w:r>
          </w:p>
          <w:p w14:paraId="4B4D3AB1" w14:textId="26E11CF6" w:rsidR="00DB173B" w:rsidRP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June 2024 to 30 August 2024</w:t>
            </w:r>
          </w:p>
        </w:tc>
        <w:tc>
          <w:tcPr>
            <w:tcW w:w="1134" w:type="dxa"/>
          </w:tcPr>
          <w:p w14:paraId="6CD16E04" w14:textId="3C59E2D8" w:rsidR="00DB173B" w:rsidRP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weeks</w:t>
            </w:r>
          </w:p>
        </w:tc>
        <w:tc>
          <w:tcPr>
            <w:tcW w:w="4111" w:type="dxa"/>
          </w:tcPr>
          <w:p w14:paraId="397687DD" w14:textId="1D933227" w:rsidR="00DB173B" w:rsidRPr="00DB173B" w:rsidRDefault="00DB173B" w:rsidP="000E6E00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$521,040 per annum</w:t>
            </w:r>
          </w:p>
        </w:tc>
        <w:tc>
          <w:tcPr>
            <w:tcW w:w="2068" w:type="dxa"/>
            <w:noWrap/>
          </w:tcPr>
          <w:p w14:paraId="1346FF3B" w14:textId="68D1A1FD" w:rsidR="00DB173B" w:rsidRPr="00DB173B" w:rsidRDefault="00DB173B" w:rsidP="000E6E00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ACT</w:t>
            </w:r>
          </w:p>
        </w:tc>
      </w:tr>
      <w:tr w:rsidR="00DB173B" w:rsidRPr="00054369" w14:paraId="14ACC98E" w14:textId="77777777" w:rsidTr="00401FFB">
        <w:tblPrEx>
          <w:tblLook w:val="04A0" w:firstRow="1" w:lastRow="0" w:firstColumn="1" w:lastColumn="0" w:noHBand="0" w:noVBand="1"/>
        </w:tblPrEx>
        <w:tc>
          <w:tcPr>
            <w:tcW w:w="3964" w:type="dxa"/>
            <w:vMerge/>
            <w:noWrap/>
          </w:tcPr>
          <w:p w14:paraId="1BCB8211" w14:textId="77777777" w:rsidR="00DB173B" w:rsidRPr="00DB173B" w:rsidRDefault="00DB173B" w:rsidP="00DB17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FDD1EC" w14:textId="77777777" w:rsid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Acting Commissioner</w:t>
            </w:r>
          </w:p>
          <w:p w14:paraId="225BCCBB" w14:textId="77777777" w:rsid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Mr Michael Phelan APM</w:t>
            </w:r>
          </w:p>
          <w:p w14:paraId="694985F0" w14:textId="4DAFBAB8" w:rsidR="00DB173B" w:rsidRP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 August 2024 to 30 September 2024</w:t>
            </w:r>
          </w:p>
        </w:tc>
        <w:tc>
          <w:tcPr>
            <w:tcW w:w="1134" w:type="dxa"/>
          </w:tcPr>
          <w:p w14:paraId="44A43821" w14:textId="0D745100" w:rsidR="00DB173B" w:rsidRP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weeks</w:t>
            </w:r>
          </w:p>
        </w:tc>
        <w:tc>
          <w:tcPr>
            <w:tcW w:w="4111" w:type="dxa"/>
          </w:tcPr>
          <w:p w14:paraId="6B0A3210" w14:textId="7442E881" w:rsidR="00DB173B" w:rsidRPr="00DB173B" w:rsidRDefault="00DB173B" w:rsidP="00DB173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7042DE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$521,040 per annum</w:t>
            </w:r>
          </w:p>
        </w:tc>
        <w:tc>
          <w:tcPr>
            <w:tcW w:w="2068" w:type="dxa"/>
            <w:noWrap/>
          </w:tcPr>
          <w:p w14:paraId="012F751F" w14:textId="468CCFC3" w:rsidR="00DB173B" w:rsidRP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DB173B">
              <w:rPr>
                <w:rFonts w:ascii="Times New Roman" w:hAnsi="Times New Roman"/>
                <w:sz w:val="22"/>
                <w:szCs w:val="22"/>
              </w:rPr>
              <w:t>ACT</w:t>
            </w:r>
          </w:p>
        </w:tc>
      </w:tr>
      <w:tr w:rsidR="00DB173B" w:rsidRPr="00054369" w14:paraId="54B2E757" w14:textId="77777777" w:rsidTr="00401FFB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964" w:type="dxa"/>
            <w:vMerge/>
            <w:noWrap/>
          </w:tcPr>
          <w:p w14:paraId="0A9A8C99" w14:textId="77777777" w:rsidR="00DB173B" w:rsidRPr="00DB173B" w:rsidRDefault="00DB173B" w:rsidP="00DB17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444F4B" w14:textId="77777777" w:rsid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Commissioner</w:t>
            </w:r>
          </w:p>
          <w:p w14:paraId="413F779C" w14:textId="77777777" w:rsid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 Louise Glanville</w:t>
            </w:r>
          </w:p>
          <w:p w14:paraId="661087B2" w14:textId="64A20B8B" w:rsidR="00DB173B" w:rsidRP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October 2024 to 30 September 2027</w:t>
            </w:r>
          </w:p>
        </w:tc>
        <w:tc>
          <w:tcPr>
            <w:tcW w:w="1134" w:type="dxa"/>
          </w:tcPr>
          <w:p w14:paraId="2332A7C2" w14:textId="0EB97095" w:rsidR="00DB173B" w:rsidRPr="00DB173B" w:rsidRDefault="00DB173B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4111" w:type="dxa"/>
          </w:tcPr>
          <w:p w14:paraId="695A8D20" w14:textId="45DE9160" w:rsidR="00DB173B" w:rsidRPr="00DB173B" w:rsidRDefault="00DB173B" w:rsidP="00DB173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7042DE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$521,040 per annum</w:t>
            </w:r>
          </w:p>
        </w:tc>
        <w:tc>
          <w:tcPr>
            <w:tcW w:w="2068" w:type="dxa"/>
            <w:noWrap/>
          </w:tcPr>
          <w:p w14:paraId="51E4E1AF" w14:textId="3EE4685C" w:rsidR="00DB173B" w:rsidRPr="00DB173B" w:rsidRDefault="00512596" w:rsidP="00DB173B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VIC </w:t>
            </w:r>
          </w:p>
        </w:tc>
      </w:tr>
    </w:tbl>
    <w:p w14:paraId="02FE3147" w14:textId="77777777" w:rsidR="00815A3A" w:rsidRDefault="00815A3A" w:rsidP="00005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5674D9E" w14:textId="77777777" w:rsidR="00422356" w:rsidRDefault="0042235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14:paraId="67196C61" w14:textId="77777777" w:rsidR="00422356" w:rsidRDefault="00422356" w:rsidP="0000598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422356" w:rsidSect="007D4B16">
          <w:footerReference w:type="defaul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A6A60D9" w14:textId="37DBC6D3" w:rsidR="00900D66" w:rsidRDefault="00900D66" w:rsidP="0000598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23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EXISTING VACANCIES </w:t>
      </w:r>
      <w:r w:rsidR="00341D36" w:rsidRPr="004223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 AT </w:t>
      </w:r>
      <w:r w:rsidR="005D76C5" w:rsidRPr="004223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 OCTOBER</w:t>
      </w:r>
      <w:r w:rsidRPr="004223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AD57C8" w:rsidRPr="004223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p w14:paraId="1E123096" w14:textId="77777777" w:rsidR="00900D66" w:rsidRPr="00365399" w:rsidRDefault="00900D66" w:rsidP="0000598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3"/>
        <w:gridCol w:w="5755"/>
      </w:tblGrid>
      <w:tr w:rsidR="00900D66" w:rsidRPr="00365399" w14:paraId="7937EED6" w14:textId="77777777" w:rsidTr="007D4B16">
        <w:trPr>
          <w:cantSplit/>
          <w:trHeight w:val="284"/>
        </w:trPr>
        <w:tc>
          <w:tcPr>
            <w:tcW w:w="3130" w:type="pct"/>
            <w:shd w:val="clear" w:color="auto" w:fill="C6D9F1" w:themeFill="text2" w:themeFillTint="33"/>
            <w:noWrap/>
            <w:vAlign w:val="center"/>
          </w:tcPr>
          <w:p w14:paraId="3ADEB678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Commonwealth Body</w:t>
            </w:r>
          </w:p>
        </w:tc>
        <w:tc>
          <w:tcPr>
            <w:tcW w:w="1870" w:type="pct"/>
            <w:shd w:val="clear" w:color="auto" w:fill="C6D9F1" w:themeFill="text2" w:themeFillTint="33"/>
            <w:vAlign w:val="center"/>
          </w:tcPr>
          <w:p w14:paraId="0D0AFA7B" w14:textId="5604934A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Existing Vacancie</w:t>
            </w:r>
            <w:r w:rsidR="003A24ED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</w:tr>
      <w:tr w:rsidR="00422356" w:rsidRPr="00422356" w14:paraId="56B232A9" w14:textId="77777777" w:rsidTr="002C15D3">
        <w:trPr>
          <w:cantSplit/>
        </w:trPr>
        <w:tc>
          <w:tcPr>
            <w:tcW w:w="3130" w:type="pct"/>
            <w:shd w:val="clear" w:color="auto" w:fill="auto"/>
            <w:noWrap/>
          </w:tcPr>
          <w:p w14:paraId="682C3EA8" w14:textId="77777777" w:rsidR="00422356" w:rsidRPr="00422356" w:rsidRDefault="00422356" w:rsidP="002C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2356">
              <w:rPr>
                <w:rFonts w:ascii="Times New Roman" w:eastAsia="Times New Roman" w:hAnsi="Times New Roman" w:cs="Times New Roman"/>
                <w:b/>
              </w:rPr>
              <w:t>National Commission for Aboriginal and Torres Strait Islander Children and Young People</w:t>
            </w:r>
          </w:p>
        </w:tc>
        <w:tc>
          <w:tcPr>
            <w:tcW w:w="1870" w:type="pct"/>
          </w:tcPr>
          <w:p w14:paraId="046CA2E7" w14:textId="77777777" w:rsidR="00422356" w:rsidRPr="00422356" w:rsidRDefault="00422356" w:rsidP="002C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Commissioner role</w:t>
            </w:r>
          </w:p>
        </w:tc>
      </w:tr>
      <w:tr w:rsidR="000F1C64" w:rsidRPr="004861B2" w14:paraId="632F81E2" w14:textId="77777777" w:rsidTr="007D4B16">
        <w:trPr>
          <w:cantSplit/>
        </w:trPr>
        <w:tc>
          <w:tcPr>
            <w:tcW w:w="3130" w:type="pct"/>
            <w:shd w:val="clear" w:color="auto" w:fill="auto"/>
            <w:noWrap/>
          </w:tcPr>
          <w:p w14:paraId="05AA9944" w14:textId="7120D8F1" w:rsidR="000F1C64" w:rsidRPr="002A0B58" w:rsidRDefault="00DB173B" w:rsidP="00506A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Independent Advisory Council (IAC) to the National Disability Insurance Scheme (NDIS)</w:t>
            </w:r>
          </w:p>
        </w:tc>
        <w:tc>
          <w:tcPr>
            <w:tcW w:w="1870" w:type="pct"/>
          </w:tcPr>
          <w:p w14:paraId="7CC66C23" w14:textId="1C96F29F" w:rsidR="000F1C64" w:rsidRPr="002A0B58" w:rsidRDefault="00DB173B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422356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embers</w:t>
            </w:r>
          </w:p>
        </w:tc>
      </w:tr>
      <w:tr w:rsidR="00422356" w:rsidRPr="00422356" w14:paraId="0FACFAC4" w14:textId="77777777" w:rsidTr="002C15D3">
        <w:trPr>
          <w:cantSplit/>
        </w:trPr>
        <w:tc>
          <w:tcPr>
            <w:tcW w:w="3130" w:type="pct"/>
            <w:shd w:val="clear" w:color="auto" w:fill="auto"/>
            <w:noWrap/>
          </w:tcPr>
          <w:p w14:paraId="4FEE560F" w14:textId="77777777" w:rsidR="00422356" w:rsidRPr="00422356" w:rsidRDefault="00422356" w:rsidP="002C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2356">
              <w:rPr>
                <w:rFonts w:ascii="Times New Roman" w:eastAsia="Times New Roman" w:hAnsi="Times New Roman" w:cs="Times New Roman"/>
                <w:b/>
              </w:rPr>
              <w:t>Economic Inclusion Advisory Committee</w:t>
            </w:r>
          </w:p>
        </w:tc>
        <w:tc>
          <w:tcPr>
            <w:tcW w:w="1870" w:type="pct"/>
          </w:tcPr>
          <w:p w14:paraId="05685C63" w14:textId="553C9B33" w:rsidR="00422356" w:rsidRPr="00422356" w:rsidRDefault="00422356" w:rsidP="002C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356">
              <w:rPr>
                <w:rFonts w:ascii="Times New Roman" w:eastAsia="Times New Roman" w:hAnsi="Times New Roman" w:cs="Times New Roman"/>
              </w:rPr>
              <w:t>1</w:t>
            </w:r>
            <w:r w:rsidRPr="00422356">
              <w:rPr>
                <w:rFonts w:eastAsia="Times New Roman" w:cs="Times New Roman"/>
              </w:rPr>
              <w:t>4</w:t>
            </w:r>
            <w:r w:rsidRPr="004223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422356">
              <w:rPr>
                <w:rFonts w:ascii="Times New Roman" w:eastAsia="Times New Roman" w:hAnsi="Times New Roman" w:cs="Times New Roman"/>
              </w:rPr>
              <w:t>embers</w:t>
            </w:r>
          </w:p>
        </w:tc>
      </w:tr>
      <w:tr w:rsidR="00733B53" w:rsidRPr="004861B2" w14:paraId="1521B26E" w14:textId="77777777" w:rsidTr="007D4B16">
        <w:trPr>
          <w:cantSplit/>
        </w:trPr>
        <w:tc>
          <w:tcPr>
            <w:tcW w:w="3130" w:type="pct"/>
            <w:shd w:val="clear" w:color="auto" w:fill="auto"/>
            <w:noWrap/>
          </w:tcPr>
          <w:p w14:paraId="7D757909" w14:textId="52443917" w:rsidR="00733B53" w:rsidRPr="002A0B58" w:rsidRDefault="00DB173B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Australian Institute of Family Studies (AIFS) Expert Advisory Committee</w:t>
            </w:r>
          </w:p>
        </w:tc>
        <w:tc>
          <w:tcPr>
            <w:tcW w:w="1870" w:type="pct"/>
          </w:tcPr>
          <w:p w14:paraId="1EB15BF6" w14:textId="77BFB638" w:rsidR="00733B53" w:rsidRPr="002A0B58" w:rsidRDefault="00DB173B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B173B">
              <w:rPr>
                <w:rFonts w:ascii="Times New Roman" w:eastAsia="Times New Roman" w:hAnsi="Times New Roman" w:cs="Times New Roman"/>
              </w:rPr>
              <w:t xml:space="preserve">9 </w:t>
            </w:r>
            <w:r w:rsidR="00422356">
              <w:rPr>
                <w:rFonts w:ascii="Times New Roman" w:eastAsia="Times New Roman" w:hAnsi="Times New Roman" w:cs="Times New Roman"/>
              </w:rPr>
              <w:t>M</w:t>
            </w:r>
            <w:r w:rsidRPr="00DB173B">
              <w:rPr>
                <w:rFonts w:ascii="Times New Roman" w:eastAsia="Times New Roman" w:hAnsi="Times New Roman" w:cs="Times New Roman"/>
              </w:rPr>
              <w:t>embers</w:t>
            </w:r>
          </w:p>
        </w:tc>
      </w:tr>
    </w:tbl>
    <w:p w14:paraId="0D32D5E8" w14:textId="77777777" w:rsidR="007B0256" w:rsidRPr="00B91E3E" w:rsidRDefault="007B0256" w:rsidP="007A4EB6"/>
    <w:sectPr w:rsidR="007B0256" w:rsidRPr="00B91E3E" w:rsidSect="007D4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9835" w14:textId="77777777" w:rsidR="00C019BC" w:rsidRDefault="00C019BC" w:rsidP="00B04ED8">
      <w:pPr>
        <w:spacing w:after="0" w:line="240" w:lineRule="auto"/>
      </w:pPr>
      <w:r>
        <w:separator/>
      </w:r>
    </w:p>
  </w:endnote>
  <w:endnote w:type="continuationSeparator" w:id="0">
    <w:p w14:paraId="33FA1CF2" w14:textId="77777777" w:rsidR="00C019BC" w:rsidRDefault="00C019B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446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9F3A7B" w14:textId="1C55EF13" w:rsidR="00CF5C44" w:rsidRPr="00456D42" w:rsidRDefault="00CF5C44">
        <w:pPr>
          <w:pStyle w:val="Footer"/>
          <w:jc w:val="right"/>
          <w:rPr>
            <w:rFonts w:ascii="Times New Roman" w:hAnsi="Times New Roman" w:cs="Times New Roman"/>
          </w:rPr>
        </w:pPr>
        <w:r w:rsidRPr="00456D42">
          <w:rPr>
            <w:rFonts w:ascii="Times New Roman" w:hAnsi="Times New Roman" w:cs="Times New Roman"/>
          </w:rPr>
          <w:fldChar w:fldCharType="begin"/>
        </w:r>
        <w:r w:rsidRPr="00456D42">
          <w:rPr>
            <w:rFonts w:ascii="Times New Roman" w:hAnsi="Times New Roman" w:cs="Times New Roman"/>
          </w:rPr>
          <w:instrText xml:space="preserve"> PAGE   \* MERGEFORMAT </w:instrText>
        </w:r>
        <w:r w:rsidRPr="00456D42">
          <w:rPr>
            <w:rFonts w:ascii="Times New Roman" w:hAnsi="Times New Roman" w:cs="Times New Roman"/>
          </w:rPr>
          <w:fldChar w:fldCharType="separate"/>
        </w:r>
        <w:r w:rsidR="00F05CB3">
          <w:rPr>
            <w:rFonts w:ascii="Times New Roman" w:hAnsi="Times New Roman" w:cs="Times New Roman"/>
            <w:noProof/>
          </w:rPr>
          <w:t>1</w:t>
        </w:r>
        <w:r w:rsidRPr="00456D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72F33B" w14:textId="45A69482" w:rsidR="00B04ED8" w:rsidRPr="0040085F" w:rsidRDefault="00B04ED8" w:rsidP="00CF5C44">
    <w:pPr>
      <w:pStyle w:val="Footer"/>
      <w:ind w:left="720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021C" w14:textId="77777777" w:rsidR="00C019BC" w:rsidRDefault="00C019BC" w:rsidP="00B04ED8">
      <w:pPr>
        <w:spacing w:after="0" w:line="240" w:lineRule="auto"/>
      </w:pPr>
      <w:r>
        <w:separator/>
      </w:r>
    </w:p>
  </w:footnote>
  <w:footnote w:type="continuationSeparator" w:id="0">
    <w:p w14:paraId="57C99DC6" w14:textId="77777777" w:rsidR="00C019BC" w:rsidRDefault="00C019BC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1C63"/>
    <w:multiLevelType w:val="hybridMultilevel"/>
    <w:tmpl w:val="5820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4D14"/>
    <w:multiLevelType w:val="hybridMultilevel"/>
    <w:tmpl w:val="799AAC74"/>
    <w:lvl w:ilvl="0" w:tplc="F32C635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2151"/>
    <w:multiLevelType w:val="hybridMultilevel"/>
    <w:tmpl w:val="B31CE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F51B5"/>
    <w:multiLevelType w:val="hybridMultilevel"/>
    <w:tmpl w:val="A56CAB9E"/>
    <w:lvl w:ilvl="0" w:tplc="16260E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069715">
    <w:abstractNumId w:val="0"/>
  </w:num>
  <w:num w:numId="2" w16cid:durableId="1725791546">
    <w:abstractNumId w:val="3"/>
  </w:num>
  <w:num w:numId="3" w16cid:durableId="138696233">
    <w:abstractNumId w:val="2"/>
  </w:num>
  <w:num w:numId="4" w16cid:durableId="1016232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66"/>
    <w:rsid w:val="00005633"/>
    <w:rsid w:val="00005985"/>
    <w:rsid w:val="00036976"/>
    <w:rsid w:val="00041F92"/>
    <w:rsid w:val="00054369"/>
    <w:rsid w:val="00073DC8"/>
    <w:rsid w:val="00085959"/>
    <w:rsid w:val="00093879"/>
    <w:rsid w:val="000B6CCA"/>
    <w:rsid w:val="000C324F"/>
    <w:rsid w:val="000C3E52"/>
    <w:rsid w:val="000E0EE2"/>
    <w:rsid w:val="000F1C64"/>
    <w:rsid w:val="00111B9C"/>
    <w:rsid w:val="00153975"/>
    <w:rsid w:val="001631CC"/>
    <w:rsid w:val="00190CDE"/>
    <w:rsid w:val="001B37F4"/>
    <w:rsid w:val="001C52C0"/>
    <w:rsid w:val="001D0F86"/>
    <w:rsid w:val="001E630D"/>
    <w:rsid w:val="002251AE"/>
    <w:rsid w:val="00231C27"/>
    <w:rsid w:val="00257F01"/>
    <w:rsid w:val="00272514"/>
    <w:rsid w:val="00284DC9"/>
    <w:rsid w:val="002A0B58"/>
    <w:rsid w:val="002A4BA8"/>
    <w:rsid w:val="002E0A8D"/>
    <w:rsid w:val="002F39C9"/>
    <w:rsid w:val="00310406"/>
    <w:rsid w:val="00320F82"/>
    <w:rsid w:val="00341D36"/>
    <w:rsid w:val="00342CC2"/>
    <w:rsid w:val="0034429D"/>
    <w:rsid w:val="003533D1"/>
    <w:rsid w:val="00376829"/>
    <w:rsid w:val="003A24ED"/>
    <w:rsid w:val="003B2BB8"/>
    <w:rsid w:val="003D1C71"/>
    <w:rsid w:val="003D34FF"/>
    <w:rsid w:val="003E4B38"/>
    <w:rsid w:val="0040085F"/>
    <w:rsid w:val="00401FFB"/>
    <w:rsid w:val="0041374D"/>
    <w:rsid w:val="00422356"/>
    <w:rsid w:val="00425432"/>
    <w:rsid w:val="00456D42"/>
    <w:rsid w:val="0048110C"/>
    <w:rsid w:val="004837FA"/>
    <w:rsid w:val="004B54CA"/>
    <w:rsid w:val="004D0A00"/>
    <w:rsid w:val="004E5CBF"/>
    <w:rsid w:val="004F18F6"/>
    <w:rsid w:val="00506A07"/>
    <w:rsid w:val="00512596"/>
    <w:rsid w:val="005358E6"/>
    <w:rsid w:val="00551786"/>
    <w:rsid w:val="00570502"/>
    <w:rsid w:val="00574990"/>
    <w:rsid w:val="00576390"/>
    <w:rsid w:val="00595BE9"/>
    <w:rsid w:val="005B7514"/>
    <w:rsid w:val="005C3AA9"/>
    <w:rsid w:val="005C6C92"/>
    <w:rsid w:val="005D76C5"/>
    <w:rsid w:val="005E4889"/>
    <w:rsid w:val="005F143F"/>
    <w:rsid w:val="006003D5"/>
    <w:rsid w:val="006114EF"/>
    <w:rsid w:val="00621FC5"/>
    <w:rsid w:val="00625BA8"/>
    <w:rsid w:val="00636584"/>
    <w:rsid w:val="00637B02"/>
    <w:rsid w:val="0064708D"/>
    <w:rsid w:val="006561D4"/>
    <w:rsid w:val="00683227"/>
    <w:rsid w:val="00683A84"/>
    <w:rsid w:val="00692838"/>
    <w:rsid w:val="006A4CE7"/>
    <w:rsid w:val="006B572B"/>
    <w:rsid w:val="006C52CF"/>
    <w:rsid w:val="006D0F60"/>
    <w:rsid w:val="006E21FD"/>
    <w:rsid w:val="006E7D05"/>
    <w:rsid w:val="006F2D3B"/>
    <w:rsid w:val="006F561F"/>
    <w:rsid w:val="0070652D"/>
    <w:rsid w:val="00721254"/>
    <w:rsid w:val="0072508A"/>
    <w:rsid w:val="00733B53"/>
    <w:rsid w:val="00746BA2"/>
    <w:rsid w:val="00785261"/>
    <w:rsid w:val="00796BF7"/>
    <w:rsid w:val="007A4EB6"/>
    <w:rsid w:val="007A5259"/>
    <w:rsid w:val="007B0256"/>
    <w:rsid w:val="007C29CF"/>
    <w:rsid w:val="007C4BB0"/>
    <w:rsid w:val="007C63AB"/>
    <w:rsid w:val="007C7557"/>
    <w:rsid w:val="007D3479"/>
    <w:rsid w:val="007D4B16"/>
    <w:rsid w:val="00815A3A"/>
    <w:rsid w:val="0083034A"/>
    <w:rsid w:val="0083177B"/>
    <w:rsid w:val="00866105"/>
    <w:rsid w:val="00866B0B"/>
    <w:rsid w:val="00881CFD"/>
    <w:rsid w:val="00885F31"/>
    <w:rsid w:val="008E6C09"/>
    <w:rsid w:val="008F3FDC"/>
    <w:rsid w:val="00900B28"/>
    <w:rsid w:val="00900D66"/>
    <w:rsid w:val="00905EBB"/>
    <w:rsid w:val="009225F0"/>
    <w:rsid w:val="009317EB"/>
    <w:rsid w:val="0093462C"/>
    <w:rsid w:val="0094424C"/>
    <w:rsid w:val="009515D6"/>
    <w:rsid w:val="00953795"/>
    <w:rsid w:val="00974189"/>
    <w:rsid w:val="0099758B"/>
    <w:rsid w:val="009A1FFE"/>
    <w:rsid w:val="009A3417"/>
    <w:rsid w:val="009A34EA"/>
    <w:rsid w:val="009B40BD"/>
    <w:rsid w:val="009B6607"/>
    <w:rsid w:val="009B7B28"/>
    <w:rsid w:val="00A23115"/>
    <w:rsid w:val="00A35E61"/>
    <w:rsid w:val="00A74862"/>
    <w:rsid w:val="00A877A0"/>
    <w:rsid w:val="00A92B1F"/>
    <w:rsid w:val="00AC3389"/>
    <w:rsid w:val="00AD57C8"/>
    <w:rsid w:val="00AE004C"/>
    <w:rsid w:val="00AE1858"/>
    <w:rsid w:val="00B04ED8"/>
    <w:rsid w:val="00B12C40"/>
    <w:rsid w:val="00B138E8"/>
    <w:rsid w:val="00B143AE"/>
    <w:rsid w:val="00B14E61"/>
    <w:rsid w:val="00B24581"/>
    <w:rsid w:val="00B8135C"/>
    <w:rsid w:val="00B86431"/>
    <w:rsid w:val="00B91E3E"/>
    <w:rsid w:val="00BA2DB9"/>
    <w:rsid w:val="00BB2198"/>
    <w:rsid w:val="00BC134E"/>
    <w:rsid w:val="00BC34FB"/>
    <w:rsid w:val="00BC3E2D"/>
    <w:rsid w:val="00BD721D"/>
    <w:rsid w:val="00BE7148"/>
    <w:rsid w:val="00BF6CC7"/>
    <w:rsid w:val="00C019BC"/>
    <w:rsid w:val="00C3027B"/>
    <w:rsid w:val="00C675D9"/>
    <w:rsid w:val="00C75DB4"/>
    <w:rsid w:val="00C84DD7"/>
    <w:rsid w:val="00C86078"/>
    <w:rsid w:val="00C955DC"/>
    <w:rsid w:val="00CB5863"/>
    <w:rsid w:val="00CF5C44"/>
    <w:rsid w:val="00D554EE"/>
    <w:rsid w:val="00D61DC7"/>
    <w:rsid w:val="00D957A1"/>
    <w:rsid w:val="00DA1A73"/>
    <w:rsid w:val="00DA2129"/>
    <w:rsid w:val="00DA243A"/>
    <w:rsid w:val="00DA44FE"/>
    <w:rsid w:val="00DB173B"/>
    <w:rsid w:val="00DC6F9A"/>
    <w:rsid w:val="00DE5207"/>
    <w:rsid w:val="00E000A8"/>
    <w:rsid w:val="00E02A19"/>
    <w:rsid w:val="00E138D9"/>
    <w:rsid w:val="00E23A44"/>
    <w:rsid w:val="00E273E4"/>
    <w:rsid w:val="00E55E9C"/>
    <w:rsid w:val="00E96A6E"/>
    <w:rsid w:val="00EA3DA0"/>
    <w:rsid w:val="00EF111B"/>
    <w:rsid w:val="00F01701"/>
    <w:rsid w:val="00F03DDE"/>
    <w:rsid w:val="00F05CB3"/>
    <w:rsid w:val="00F23AFD"/>
    <w:rsid w:val="00F30AFE"/>
    <w:rsid w:val="00F40AE3"/>
    <w:rsid w:val="00F848E9"/>
    <w:rsid w:val="00F852A5"/>
    <w:rsid w:val="00FA7FF4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E89FF11"/>
  <w15:chartTrackingRefBased/>
  <w15:docId w15:val="{3A8C7A67-2DAC-4B45-90BE-4B6F490D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ullet Point,Bullet point,Bullet points,CV text,Content descriptions,Dot pt,F5 List Paragraph,L,List Paragraph1,List Paragraph11,List Paragraph111,Main,Medium Grid 1 - Accent 21,NFP GP Bulleted List,Numbered Paragraph,Recommendation,Tab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rsid w:val="0090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0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66"/>
    <w:rPr>
      <w:rFonts w:ascii="Arial" w:hAnsi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6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D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3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 Char,Bullet point Char,Bullet points Char,CV text Char,Content descriptions Char,Dot pt Char,F5 List Paragraph Char,L Char,List Paragraph1 Char,List Paragraph11 Char,List Paragraph111 Char,Main Char,Recommendation Char"/>
    <w:basedOn w:val="DefaultParagraphFont"/>
    <w:link w:val="ListParagraph"/>
    <w:uiPriority w:val="34"/>
    <w:locked/>
    <w:rsid w:val="00506A07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8135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7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976"/>
    <w:rPr>
      <w:vertAlign w:val="superscript"/>
    </w:rPr>
  </w:style>
  <w:style w:type="paragraph" w:styleId="Revision">
    <w:name w:val="Revision"/>
    <w:hidden/>
    <w:uiPriority w:val="99"/>
    <w:semiHidden/>
    <w:rsid w:val="0051259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eam xmlns="ddc7f789-5dbf-4126-8d91-62ddb5bd456f">
      <UserInfo>
        <DisplayName/>
        <AccountId xsi:nil="true"/>
        <AccountType/>
      </UserInfo>
    </Contenttea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7" ma:contentTypeDescription="Create a new document." ma:contentTypeScope="" ma:versionID="cf3871c8fb87e49348622ae3a8f6fdea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461a375f161bfe060806c8c5672f152c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FE50E-F31C-46C4-BC08-0D67EBEB1A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FDDE5A-240B-4BAA-B7B2-8466986AEB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BC7B2C-FC4D-4C3E-8435-8BA8856202A7}"/>
</file>

<file path=customXml/itemProps3.xml><?xml version="1.0" encoding="utf-8"?>
<ds:datastoreItem xmlns:ds="http://schemas.openxmlformats.org/officeDocument/2006/customXml" ds:itemID="{D2F3732F-314E-4C8E-8589-F85F3B86A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3AD23-6194-492E-8F8C-DA9E65383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1441</Characters>
  <Application>Microsoft Office Word</Application>
  <DocSecurity>0</DocSecurity>
  <Lines>80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PULLEN, Tara</dc:creator>
  <cp:keywords>[SEC=OFFICIAL]</cp:keywords>
  <dc:description/>
  <cp:lastModifiedBy>PULLEN, Tara</cp:lastModifiedBy>
  <cp:revision>2</cp:revision>
  <cp:lastPrinted>2024-10-02T01:46:00Z</cp:lastPrinted>
  <dcterms:created xsi:type="dcterms:W3CDTF">2024-10-29T23:33:00Z</dcterms:created>
  <dcterms:modified xsi:type="dcterms:W3CDTF">2024-10-29T23:33:00Z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0763D747C06B4C40B317A28EC75B466B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2ABB80951C516CE4D147558A088DF493C255014B</vt:lpwstr>
  </property>
  <property fmtid="{D5CDD505-2E9C-101B-9397-08002B2CF9AE}" pid="11" name="PM_OriginationTimeStamp">
    <vt:lpwstr>2024-01-23T05:40:13Z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B891D7D8587EC02E396007822DA19566</vt:lpwstr>
  </property>
  <property fmtid="{D5CDD505-2E9C-101B-9397-08002B2CF9AE}" pid="21" name="PM_Hash_Salt">
    <vt:lpwstr>EBB92F4585CB324C5B3B9DB7D3E0B18C</vt:lpwstr>
  </property>
  <property fmtid="{D5CDD505-2E9C-101B-9397-08002B2CF9AE}" pid="22" name="PM_Hash_SHA1">
    <vt:lpwstr>9705722566369CF5BC1E851ABE005FA5D6CB0F83</vt:lpwstr>
  </property>
  <property fmtid="{D5CDD505-2E9C-101B-9397-08002B2CF9AE}" pid="23" name="PM_OriginatorUserAccountName_SHA256">
    <vt:lpwstr>04DE9EB435280A1D7D6DF0020D695428BE629FDDA6C187E71F0EF9D274F587E5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0x010100D13BDC25DC4290408219839857B0368A</vt:lpwstr>
  </property>
  <property fmtid="{D5CDD505-2E9C-101B-9397-08002B2CF9AE}" pid="28" name="PMHMAC">
    <vt:lpwstr>v=2022.1;a=SHA256;h=D9AA5AD7DBE924255C3A16D715A58EB29669C417E81154EBA5DAA3BED69EE11D</vt:lpwstr>
  </property>
  <property fmtid="{D5CDD505-2E9C-101B-9397-08002B2CF9AE}" pid="29" name="MSIP_Label_eb34d90b-fc41-464d-af60-f74d721d0790_SetDate">
    <vt:lpwstr>2024-01-23T05:40:13Z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a54301dfc4c7490f97072cd0050200b8</vt:lpwstr>
  </property>
  <property fmtid="{D5CDD505-2E9C-101B-9397-08002B2CF9AE}" pid="36" name="PMUuid">
    <vt:lpwstr>v=2022.2;d=gov.au;g=46DD6D7C-8107-577B-BC6E-F348953B2E44</vt:lpwstr>
  </property>
</Properties>
</file>