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510E6" w14:textId="77777777" w:rsidR="00900D66" w:rsidRPr="009D7F1F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Social Services</w:t>
      </w:r>
    </w:p>
    <w:p w14:paraId="4ED61182" w14:textId="77777777" w:rsidR="00900D66" w:rsidRPr="009D7F1F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the National Disability Insurance Scheme and Minister for Government Services</w:t>
      </w:r>
    </w:p>
    <w:p w14:paraId="056A8CC9" w14:textId="43A17A60" w:rsidR="00900D66" w:rsidRDefault="00F01701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Minister for Housing, </w:t>
      </w:r>
      <w:r w:rsidR="00900D66"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Homelessness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and Minister for Small Business</w:t>
      </w:r>
    </w:p>
    <w:p w14:paraId="24E0990E" w14:textId="77777777" w:rsidR="009A1FFE" w:rsidRPr="009D7F1F" w:rsidRDefault="009A1FFE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A7A55A" w14:textId="4C9FD90E" w:rsidR="00900D66" w:rsidRPr="009D7F1F" w:rsidRDefault="00900D66" w:rsidP="00900D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COMMENCED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THE PERIOD </w:t>
      </w:r>
      <w:r w:rsidR="00041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41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041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041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41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tbl>
      <w:tblPr>
        <w:tblStyle w:val="TableGrid"/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45"/>
        <w:gridCol w:w="3827"/>
        <w:gridCol w:w="1418"/>
        <w:gridCol w:w="2268"/>
        <w:gridCol w:w="1701"/>
      </w:tblGrid>
      <w:tr w:rsidR="00900D66" w:rsidRPr="00365399" w14:paraId="35A16375" w14:textId="77777777" w:rsidTr="005B7656">
        <w:trPr>
          <w:tblHeader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17F5F96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Commonwealth Body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7E82DAED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Appointment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D15A357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 xml:space="preserve">Term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2283A84" w14:textId="04F4DE59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Remuneration</w:t>
            </w:r>
            <w:r w:rsidR="00F01701">
              <w:rPr>
                <w:rFonts w:ascii="Times New Roman" w:hAnsi="Times New Roman"/>
                <w:b/>
                <w:sz w:val="22"/>
                <w:szCs w:val="22"/>
              </w:rPr>
              <w:t xml:space="preserve"> (as at 1 May</w:t>
            </w:r>
            <w:r w:rsidR="00341D36">
              <w:rPr>
                <w:rFonts w:ascii="Times New Roman" w:hAnsi="Times New Roman"/>
                <w:b/>
                <w:sz w:val="22"/>
                <w:szCs w:val="22"/>
              </w:rPr>
              <w:t xml:space="preserve"> 2023)</w:t>
            </w:r>
          </w:p>
        </w:tc>
        <w:tc>
          <w:tcPr>
            <w:tcW w:w="1701" w:type="dxa"/>
            <w:shd w:val="clear" w:color="auto" w:fill="C6D9F1" w:themeFill="text2" w:themeFillTint="33"/>
            <w:noWrap/>
          </w:tcPr>
          <w:p w14:paraId="1C59A1D0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Place of Permanent Residence</w:t>
            </w:r>
          </w:p>
        </w:tc>
      </w:tr>
      <w:tr w:rsidR="00900D66" w14:paraId="5E5C7352" w14:textId="77777777" w:rsidTr="005B7656">
        <w:tc>
          <w:tcPr>
            <w:tcW w:w="5245" w:type="dxa"/>
            <w:noWrap/>
          </w:tcPr>
          <w:p w14:paraId="5D8C3E8A" w14:textId="77777777" w:rsidR="00900D66" w:rsidRPr="009D7F1F" w:rsidRDefault="00900D66" w:rsidP="00551786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National Disability Insurance Agency (NDIA) Board</w:t>
            </w:r>
          </w:p>
        </w:tc>
        <w:tc>
          <w:tcPr>
            <w:tcW w:w="3827" w:type="dxa"/>
          </w:tcPr>
          <w:p w14:paraId="68480CD9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Member</w:t>
            </w:r>
          </w:p>
          <w:p w14:paraId="2F21BD12" w14:textId="21D42D0B" w:rsidR="00900D66" w:rsidRDefault="00041F92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Dr Richard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Fejo</w:t>
            </w:r>
            <w:proofErr w:type="spellEnd"/>
          </w:p>
          <w:p w14:paraId="3C5F2605" w14:textId="4A6400BC" w:rsidR="00900D66" w:rsidRPr="009D7F1F" w:rsidRDefault="00041F92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April 2023 to 31 March 2026</w:t>
            </w:r>
          </w:p>
        </w:tc>
        <w:tc>
          <w:tcPr>
            <w:tcW w:w="1418" w:type="dxa"/>
          </w:tcPr>
          <w:p w14:paraId="2942566C" w14:textId="77777777" w:rsidR="00900D66" w:rsidRPr="009D7F1F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2268" w:type="dxa"/>
          </w:tcPr>
          <w:p w14:paraId="70FA4772" w14:textId="77777777" w:rsidR="00900D66" w:rsidRPr="009D7F1F" w:rsidRDefault="00BC3E2D" w:rsidP="005B765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72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,</w:t>
            </w:r>
            <w:r w:rsid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350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 xml:space="preserve"> per annum</w:t>
            </w:r>
          </w:p>
        </w:tc>
        <w:tc>
          <w:tcPr>
            <w:tcW w:w="1701" w:type="dxa"/>
            <w:noWrap/>
          </w:tcPr>
          <w:p w14:paraId="4C93D4ED" w14:textId="59FFE6A9" w:rsidR="00900D66" w:rsidRPr="009D7F1F" w:rsidRDefault="00041F92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NT</w:t>
            </w:r>
          </w:p>
        </w:tc>
      </w:tr>
      <w:tr w:rsidR="00900D66" w14:paraId="69671D75" w14:textId="77777777" w:rsidTr="005B7656">
        <w:tc>
          <w:tcPr>
            <w:tcW w:w="5245" w:type="dxa"/>
            <w:noWrap/>
          </w:tcPr>
          <w:p w14:paraId="1BC0E7DC" w14:textId="77777777" w:rsidR="00900D66" w:rsidRPr="009D7F1F" w:rsidRDefault="00900D66" w:rsidP="00551786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National Disability Insurance Agency (NDIA) Board</w:t>
            </w:r>
          </w:p>
        </w:tc>
        <w:tc>
          <w:tcPr>
            <w:tcW w:w="3827" w:type="dxa"/>
          </w:tcPr>
          <w:p w14:paraId="528B98F2" w14:textId="77777777" w:rsidR="00900D66" w:rsidRDefault="00900D66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Member</w:t>
            </w:r>
          </w:p>
          <w:p w14:paraId="50775454" w14:textId="6761B935" w:rsidR="00900D66" w:rsidRDefault="00041F92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Mrs Joan McKenna Kerr</w:t>
            </w:r>
          </w:p>
          <w:p w14:paraId="0CEB013F" w14:textId="461DABB8" w:rsidR="0048110C" w:rsidRPr="009D7F1F" w:rsidRDefault="00041F92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April 2023 to 31 March 2026</w:t>
            </w:r>
          </w:p>
        </w:tc>
        <w:tc>
          <w:tcPr>
            <w:tcW w:w="1418" w:type="dxa"/>
          </w:tcPr>
          <w:p w14:paraId="2E9B827D" w14:textId="77777777" w:rsidR="00900D66" w:rsidRPr="009D7F1F" w:rsidRDefault="0048110C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years</w:t>
            </w:r>
          </w:p>
        </w:tc>
        <w:tc>
          <w:tcPr>
            <w:tcW w:w="2268" w:type="dxa"/>
          </w:tcPr>
          <w:p w14:paraId="1EE9BC85" w14:textId="77777777" w:rsidR="00900D66" w:rsidRPr="009D7F1F" w:rsidRDefault="00BC3E2D" w:rsidP="005B765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$</w:t>
            </w:r>
            <w:r w:rsidR="00A92B1F" w:rsidRP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72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,</w:t>
            </w:r>
            <w:r w:rsidR="00A92B1F" w:rsidRPr="00A92B1F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>350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2"/>
                <w:szCs w:val="22"/>
              </w:rPr>
              <w:t xml:space="preserve"> per annum</w:t>
            </w:r>
          </w:p>
        </w:tc>
        <w:tc>
          <w:tcPr>
            <w:tcW w:w="1701" w:type="dxa"/>
            <w:noWrap/>
          </w:tcPr>
          <w:p w14:paraId="07F1FC42" w14:textId="78936FF4" w:rsidR="00900D66" w:rsidRPr="009D7F1F" w:rsidRDefault="00041F92" w:rsidP="005B7656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</w:t>
            </w:r>
          </w:p>
        </w:tc>
      </w:tr>
    </w:tbl>
    <w:p w14:paraId="1BAF8074" w14:textId="77777777" w:rsidR="00900D66" w:rsidRDefault="00900D66" w:rsidP="00900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E34E26" w14:textId="77777777" w:rsidR="00E55E9C" w:rsidRPr="0040085F" w:rsidRDefault="00E55E9C" w:rsidP="00E55E9C">
      <w:pPr>
        <w:pStyle w:val="Footer"/>
        <w:ind w:left="720"/>
        <w:rPr>
          <w:rFonts w:ascii="Times New Roman" w:hAnsi="Times New Roman" w:cs="Times New Roman"/>
          <w:sz w:val="20"/>
          <w:szCs w:val="20"/>
        </w:rPr>
      </w:pPr>
    </w:p>
    <w:p w14:paraId="3A6A60D9" w14:textId="5F265E3B" w:rsidR="00900D66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EXISTING VACANCIES </w:t>
      </w:r>
      <w:r w:rsidR="00341D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AS AT </w:t>
      </w:r>
      <w:r w:rsidR="00041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MAY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5517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123096" w14:textId="77777777" w:rsidR="00900D66" w:rsidRPr="00365399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32"/>
        <w:gridCol w:w="3827"/>
      </w:tblGrid>
      <w:tr w:rsidR="00900D66" w:rsidRPr="00365399" w14:paraId="7937EED6" w14:textId="77777777" w:rsidTr="005B7656">
        <w:trPr>
          <w:cantSplit/>
          <w:trHeight w:val="284"/>
        </w:trPr>
        <w:tc>
          <w:tcPr>
            <w:tcW w:w="10632" w:type="dxa"/>
            <w:shd w:val="clear" w:color="auto" w:fill="C6D9F1" w:themeFill="text2" w:themeFillTint="33"/>
            <w:noWrap/>
            <w:vAlign w:val="center"/>
          </w:tcPr>
          <w:p w14:paraId="3ADEB678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Commonwealth Body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14:paraId="0D0AFA7B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Existing Vacancies</w:t>
            </w:r>
          </w:p>
        </w:tc>
      </w:tr>
      <w:tr w:rsidR="00506A07" w:rsidRPr="004861B2" w14:paraId="632F81E2" w14:textId="77777777" w:rsidTr="005B7656">
        <w:trPr>
          <w:cantSplit/>
        </w:trPr>
        <w:tc>
          <w:tcPr>
            <w:tcW w:w="10632" w:type="dxa"/>
            <w:shd w:val="clear" w:color="auto" w:fill="auto"/>
            <w:noWrap/>
          </w:tcPr>
          <w:p w14:paraId="05AA9944" w14:textId="03CA31F2" w:rsidR="00506A07" w:rsidRPr="009D7F1F" w:rsidRDefault="00506A07" w:rsidP="00506A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Hearing Australia Board</w:t>
            </w:r>
          </w:p>
        </w:tc>
        <w:tc>
          <w:tcPr>
            <w:tcW w:w="3827" w:type="dxa"/>
          </w:tcPr>
          <w:p w14:paraId="7CC66C23" w14:textId="542DCB4E" w:rsidR="00506A07" w:rsidRDefault="00506A07" w:rsidP="00506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9D7F1F">
              <w:rPr>
                <w:rFonts w:ascii="Times New Roman" w:eastAsia="Times New Roman" w:hAnsi="Times New Roman" w:cs="Times New Roman"/>
              </w:rPr>
              <w:t xml:space="preserve"> Member</w:t>
            </w:r>
            <w:r w:rsidR="00EA3DA0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506A07" w:rsidRPr="004861B2" w14:paraId="65240CDA" w14:textId="77777777" w:rsidTr="005B7656">
        <w:trPr>
          <w:cantSplit/>
        </w:trPr>
        <w:tc>
          <w:tcPr>
            <w:tcW w:w="10632" w:type="dxa"/>
            <w:shd w:val="clear" w:color="auto" w:fill="auto"/>
            <w:noWrap/>
          </w:tcPr>
          <w:p w14:paraId="238CB1BC" w14:textId="77777777" w:rsidR="00506A07" w:rsidRPr="009D7F1F" w:rsidRDefault="00506A07" w:rsidP="00506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Independent Advisory Council (Council) to the National Disability Insurance Scheme (NDIS)</w:t>
            </w:r>
          </w:p>
        </w:tc>
        <w:tc>
          <w:tcPr>
            <w:tcW w:w="3827" w:type="dxa"/>
          </w:tcPr>
          <w:p w14:paraId="678B46B2" w14:textId="77777777" w:rsidR="00506A07" w:rsidRPr="009D7F1F" w:rsidRDefault="00506A07" w:rsidP="00506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1 Member</w:t>
            </w:r>
          </w:p>
        </w:tc>
      </w:tr>
      <w:tr w:rsidR="00506A07" w:rsidRPr="004861B2" w14:paraId="575BAB1E" w14:textId="77777777" w:rsidTr="005B7656">
        <w:trPr>
          <w:cantSplit/>
        </w:trPr>
        <w:tc>
          <w:tcPr>
            <w:tcW w:w="10632" w:type="dxa"/>
            <w:shd w:val="clear" w:color="auto" w:fill="auto"/>
            <w:noWrap/>
          </w:tcPr>
          <w:p w14:paraId="7CE03DEF" w14:textId="77777777" w:rsidR="00506A07" w:rsidRPr="009D7F1F" w:rsidRDefault="00506A07" w:rsidP="00506A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Australian Institute of Family Studies (AIFS) Expert Advisory Committee</w:t>
            </w:r>
          </w:p>
        </w:tc>
        <w:tc>
          <w:tcPr>
            <w:tcW w:w="3827" w:type="dxa"/>
          </w:tcPr>
          <w:p w14:paraId="41B4FD06" w14:textId="77777777" w:rsidR="00506A07" w:rsidRPr="009D7F1F" w:rsidRDefault="00506A07" w:rsidP="00506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9 Members</w:t>
            </w:r>
          </w:p>
        </w:tc>
      </w:tr>
    </w:tbl>
    <w:p w14:paraId="27E4BCFC" w14:textId="77777777" w:rsidR="00900D66" w:rsidRPr="00365399" w:rsidRDefault="00900D66" w:rsidP="00900D66">
      <w:pPr>
        <w:rPr>
          <w:rFonts w:ascii="Times New Roman" w:hAnsi="Times New Roman" w:cs="Times New Roman"/>
        </w:rPr>
      </w:pPr>
    </w:p>
    <w:p w14:paraId="0D32D5E8" w14:textId="77777777" w:rsidR="007B0256" w:rsidRPr="00B91E3E" w:rsidRDefault="007B0256" w:rsidP="00B91E3E"/>
    <w:sectPr w:rsidR="007B0256" w:rsidRPr="00B91E3E" w:rsidSect="00900D66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69835" w14:textId="77777777" w:rsidR="00C019BC" w:rsidRDefault="00C019BC" w:rsidP="00B04ED8">
      <w:pPr>
        <w:spacing w:after="0" w:line="240" w:lineRule="auto"/>
      </w:pPr>
      <w:r>
        <w:separator/>
      </w:r>
    </w:p>
  </w:endnote>
  <w:endnote w:type="continuationSeparator" w:id="0">
    <w:p w14:paraId="33FA1CF2" w14:textId="77777777" w:rsidR="00C019BC" w:rsidRDefault="00C019B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F33B" w14:textId="45A69482" w:rsidR="00B04ED8" w:rsidRPr="0040085F" w:rsidRDefault="00B04ED8" w:rsidP="00E55E9C">
    <w:pPr>
      <w:pStyle w:val="Footer"/>
      <w:ind w:left="72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C021C" w14:textId="77777777" w:rsidR="00C019BC" w:rsidRDefault="00C019BC" w:rsidP="00B04ED8">
      <w:pPr>
        <w:spacing w:after="0" w:line="240" w:lineRule="auto"/>
      </w:pPr>
      <w:r>
        <w:separator/>
      </w:r>
    </w:p>
  </w:footnote>
  <w:footnote w:type="continuationSeparator" w:id="0">
    <w:p w14:paraId="57C99DC6" w14:textId="77777777" w:rsidR="00C019BC" w:rsidRDefault="00C019BC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C63"/>
    <w:multiLevelType w:val="hybridMultilevel"/>
    <w:tmpl w:val="5820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02151"/>
    <w:multiLevelType w:val="hybridMultilevel"/>
    <w:tmpl w:val="B31CE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F51B5"/>
    <w:multiLevelType w:val="hybridMultilevel"/>
    <w:tmpl w:val="A56CAB9E"/>
    <w:lvl w:ilvl="0" w:tplc="16260E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66"/>
    <w:rsid w:val="00005633"/>
    <w:rsid w:val="00041F92"/>
    <w:rsid w:val="000C324F"/>
    <w:rsid w:val="001E630D"/>
    <w:rsid w:val="00284DC9"/>
    <w:rsid w:val="00320F82"/>
    <w:rsid w:val="00341D36"/>
    <w:rsid w:val="0034429D"/>
    <w:rsid w:val="003B2BB8"/>
    <w:rsid w:val="003D34FF"/>
    <w:rsid w:val="0040085F"/>
    <w:rsid w:val="0048110C"/>
    <w:rsid w:val="004B54CA"/>
    <w:rsid w:val="004E5CBF"/>
    <w:rsid w:val="00506A07"/>
    <w:rsid w:val="00551786"/>
    <w:rsid w:val="00595BE9"/>
    <w:rsid w:val="005C3AA9"/>
    <w:rsid w:val="005C6C92"/>
    <w:rsid w:val="00621FC5"/>
    <w:rsid w:val="00637B02"/>
    <w:rsid w:val="00683A84"/>
    <w:rsid w:val="006A4CE7"/>
    <w:rsid w:val="006E7D05"/>
    <w:rsid w:val="00785261"/>
    <w:rsid w:val="007B0256"/>
    <w:rsid w:val="0083177B"/>
    <w:rsid w:val="00900B28"/>
    <w:rsid w:val="00900D66"/>
    <w:rsid w:val="009225F0"/>
    <w:rsid w:val="0093462C"/>
    <w:rsid w:val="009515D6"/>
    <w:rsid w:val="00953795"/>
    <w:rsid w:val="00974189"/>
    <w:rsid w:val="009A1FFE"/>
    <w:rsid w:val="00A74862"/>
    <w:rsid w:val="00A92B1F"/>
    <w:rsid w:val="00AE004C"/>
    <w:rsid w:val="00B04ED8"/>
    <w:rsid w:val="00B24581"/>
    <w:rsid w:val="00B91E3E"/>
    <w:rsid w:val="00BA2DB9"/>
    <w:rsid w:val="00BC3E2D"/>
    <w:rsid w:val="00BE7148"/>
    <w:rsid w:val="00C019BC"/>
    <w:rsid w:val="00C675D9"/>
    <w:rsid w:val="00C84DD7"/>
    <w:rsid w:val="00CB5863"/>
    <w:rsid w:val="00D70984"/>
    <w:rsid w:val="00DA243A"/>
    <w:rsid w:val="00DA44FE"/>
    <w:rsid w:val="00E273E4"/>
    <w:rsid w:val="00E55E9C"/>
    <w:rsid w:val="00EA3DA0"/>
    <w:rsid w:val="00F01701"/>
    <w:rsid w:val="00F30AFE"/>
    <w:rsid w:val="00F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89F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Bullet Point,Bullet point,Bullet points,CV text,Content descriptions,Dot pt,F5 List Paragraph,L,List Paragraph1,List Paragraph11,List Paragraph111,Main,Medium Grid 1 - Accent 21,NFP GP Bulleted List,Numbered Paragraph,Recommendation,Table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rsid w:val="0090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00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D66"/>
    <w:rPr>
      <w:rFonts w:ascii="Arial" w:hAnsi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0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D66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D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3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Point Char,Bullet point Char,Bullet points Char,CV text Char,Content descriptions Char,Dot pt Char,F5 List Paragraph Char,L Char,List Paragraph1 Char,List Paragraph11 Char,List Paragraph111 Char,Main Char,Recommendation Char"/>
    <w:basedOn w:val="DefaultParagraphFont"/>
    <w:link w:val="ListParagraph"/>
    <w:uiPriority w:val="34"/>
    <w:locked/>
    <w:rsid w:val="00506A0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BDC25DC4290408219839857B0368A" ma:contentTypeVersion="7" ma:contentTypeDescription="Create a new document." ma:contentTypeScope="" ma:versionID="cf3871c8fb87e49348622ae3a8f6fdea">
  <xsd:schema xmlns:xsd="http://www.w3.org/2001/XMLSchema" xmlns:xs="http://www.w3.org/2001/XMLSchema" xmlns:p="http://schemas.microsoft.com/office/2006/metadata/properties" xmlns:ns2="ddc7f789-5dbf-4126-8d91-62ddb5bd456f" xmlns:ns3="0540187c-9613-41dd-a559-2c1fb6ee1869" targetNamespace="http://schemas.microsoft.com/office/2006/metadata/properties" ma:root="true" ma:fieldsID="461a375f161bfe060806c8c5672f152c" ns2:_="" ns3:_="">
    <xsd:import namespace="ddc7f789-5dbf-4126-8d91-62ddb5bd456f"/>
    <xsd:import namespace="0540187c-9613-41dd-a559-2c1fb6ee1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ntent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f789-5dbf-4126-8d91-62ddb5bd4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entteam" ma:index="14" nillable="true" ma:displayName="Content team" ma:format="Dropdown" ma:list="UserInfo" ma:SharePointGroup="0" ma:internalName="Contentte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187c-9613-41dd-a559-2c1fb6ee1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eam xmlns="ddc7f789-5dbf-4126-8d91-62ddb5bd456f">
      <UserInfo>
        <DisplayName/>
        <AccountId xsi:nil="true"/>
        <AccountType/>
      </UserInfo>
    </Contentteam>
  </documentManagement>
</p:properties>
</file>

<file path=customXml/itemProps1.xml><?xml version="1.0" encoding="utf-8"?>
<ds:datastoreItem xmlns:ds="http://schemas.openxmlformats.org/officeDocument/2006/customXml" ds:itemID="{F653AD23-6194-492E-8F8C-DA9E65383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D568C-DA75-4705-8387-98EA2B172062}"/>
</file>

<file path=customXml/itemProps3.xml><?xml version="1.0" encoding="utf-8"?>
<ds:datastoreItem xmlns:ds="http://schemas.openxmlformats.org/officeDocument/2006/customXml" ds:itemID="{CBDFE50E-F31C-46C4-BC08-0D67EBEB1A0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C99728F-BA3C-4C88-AD8C-C633AD7FD5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782</Characters>
  <Application>Microsoft Office Word</Application>
  <DocSecurity>4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2023-11-15T04:23:00Z</dcterms:created>
  <dcterms:modified xsi:type="dcterms:W3CDTF">2023-11-15T04:23:00Z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0763D747C06B4C40B317A28EC75B466B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CBC9AF28EDE7D12AE8E45183B473A8BD1FC56EAC</vt:lpwstr>
  </property>
  <property fmtid="{D5CDD505-2E9C-101B-9397-08002B2CF9AE}" pid="11" name="PM_OriginationTimeStamp">
    <vt:lpwstr>2023-11-15T04:22:37Z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3F519D09F24739766AF705DFC71B6C4F</vt:lpwstr>
  </property>
  <property fmtid="{D5CDD505-2E9C-101B-9397-08002B2CF9AE}" pid="21" name="PM_Hash_Salt">
    <vt:lpwstr>087CF18E88DFC886E098F168C7DF9951</vt:lpwstr>
  </property>
  <property fmtid="{D5CDD505-2E9C-101B-9397-08002B2CF9AE}" pid="22" name="PM_Hash_SHA1">
    <vt:lpwstr>3B1167BEA3852EDCE5AF451F831FF9B52EAF5816</vt:lpwstr>
  </property>
  <property fmtid="{D5CDD505-2E9C-101B-9397-08002B2CF9AE}" pid="23" name="PM_OriginatorUserAccountName_SHA256">
    <vt:lpwstr>769D49298E43BE9A93293A36F04F0805BEB60A3066EC2AAB4C466413792671EF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0x010100D13BDC25DC4290408219839857B0368A</vt:lpwstr>
  </property>
</Properties>
</file>