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510E6" w14:textId="77777777" w:rsidR="00900D66" w:rsidRPr="006F561F" w:rsidRDefault="00900D66" w:rsidP="0090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F56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Minister for Social Services</w:t>
      </w:r>
    </w:p>
    <w:p w14:paraId="4ED61182" w14:textId="77777777" w:rsidR="00900D66" w:rsidRPr="006F561F" w:rsidRDefault="00900D66" w:rsidP="0090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F56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Minister for the National Disability Insurance Scheme and Minister for Government Services</w:t>
      </w:r>
    </w:p>
    <w:p w14:paraId="056A8CC9" w14:textId="43A17A60" w:rsidR="00900D66" w:rsidRPr="006F561F" w:rsidRDefault="00F01701" w:rsidP="0090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F56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Minister for Housing, </w:t>
      </w:r>
      <w:r w:rsidR="00900D66" w:rsidRPr="006F56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Minister for Homelessness</w:t>
      </w:r>
      <w:r w:rsidRPr="006F56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and Minister for Small Business</w:t>
      </w:r>
    </w:p>
    <w:p w14:paraId="24E0990E" w14:textId="77777777" w:rsidR="009A1FFE" w:rsidRPr="009D7F1F" w:rsidRDefault="009A1FFE" w:rsidP="0090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3A7A55A" w14:textId="3EAB8423" w:rsidR="00900D66" w:rsidRPr="009D7F1F" w:rsidRDefault="00900D66" w:rsidP="00900D6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APPOINTMENTS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COMMENCED</w:t>
      </w: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FOR THE PERIOD </w:t>
      </w:r>
      <w:r w:rsidR="00733B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AD57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OCTOBER</w:t>
      </w: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</w:t>
      </w:r>
      <w:r w:rsidR="00041F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TO </w:t>
      </w:r>
      <w:r w:rsidR="005B75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AD57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D57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JANUARY</w:t>
      </w:r>
      <w:r w:rsidRPr="009D7F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</w:t>
      </w:r>
      <w:r w:rsidR="00AD57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</w:p>
    <w:tbl>
      <w:tblPr>
        <w:tblStyle w:val="TableGrid"/>
        <w:tblW w:w="15876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3969"/>
        <w:gridCol w:w="4395"/>
        <w:gridCol w:w="1984"/>
        <w:gridCol w:w="4111"/>
        <w:gridCol w:w="1417"/>
      </w:tblGrid>
      <w:tr w:rsidR="00900D66" w:rsidRPr="00365399" w14:paraId="35A16375" w14:textId="77777777" w:rsidTr="00BB2198">
        <w:trPr>
          <w:tblHeader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</w:tcPr>
          <w:p w14:paraId="317F5F96" w14:textId="77777777" w:rsidR="00900D66" w:rsidRPr="009D7F1F" w:rsidRDefault="00900D66" w:rsidP="005B76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Commonwealth Body</w:t>
            </w:r>
          </w:p>
        </w:tc>
        <w:tc>
          <w:tcPr>
            <w:tcW w:w="4395" w:type="dxa"/>
            <w:shd w:val="clear" w:color="auto" w:fill="C6D9F1" w:themeFill="text2" w:themeFillTint="33"/>
          </w:tcPr>
          <w:p w14:paraId="7E82DAED" w14:textId="77777777" w:rsidR="00900D66" w:rsidRPr="009D7F1F" w:rsidRDefault="00900D66" w:rsidP="005B76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Appointment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7D15A357" w14:textId="77777777" w:rsidR="00900D66" w:rsidRPr="009D7F1F" w:rsidRDefault="00900D66" w:rsidP="005B76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 xml:space="preserve">Term 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14:paraId="42283A84" w14:textId="343ECCCC" w:rsidR="00900D66" w:rsidRPr="009D7F1F" w:rsidRDefault="00900D66" w:rsidP="005B76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Remuneration</w:t>
            </w:r>
            <w:r w:rsidR="0070652D">
              <w:rPr>
                <w:rFonts w:ascii="Times New Roman" w:hAnsi="Times New Roman"/>
                <w:b/>
                <w:sz w:val="22"/>
                <w:szCs w:val="22"/>
              </w:rPr>
              <w:t xml:space="preserve"> (as at 22 January 2024)</w:t>
            </w:r>
          </w:p>
        </w:tc>
        <w:tc>
          <w:tcPr>
            <w:tcW w:w="1417" w:type="dxa"/>
            <w:shd w:val="clear" w:color="auto" w:fill="C6D9F1" w:themeFill="text2" w:themeFillTint="33"/>
            <w:noWrap/>
          </w:tcPr>
          <w:p w14:paraId="1C59A1D0" w14:textId="77777777" w:rsidR="00900D66" w:rsidRPr="009D7F1F" w:rsidRDefault="00900D66" w:rsidP="005B76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7F1F">
              <w:rPr>
                <w:rFonts w:ascii="Times New Roman" w:hAnsi="Times New Roman"/>
                <w:b/>
                <w:sz w:val="22"/>
                <w:szCs w:val="22"/>
              </w:rPr>
              <w:t>Place of Permanent Residence</w:t>
            </w:r>
          </w:p>
        </w:tc>
      </w:tr>
      <w:tr w:rsidR="0070652D" w:rsidRPr="00365399" w14:paraId="11168282" w14:textId="77777777" w:rsidTr="00BB2198"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7FFA283F" w14:textId="1CA590BC" w:rsidR="0070652D" w:rsidRDefault="0070652D" w:rsidP="0070652D">
            <w:pPr>
              <w:rPr>
                <w:rFonts w:ascii="Times New Roman" w:hAnsi="Times New Roman"/>
                <w:b/>
                <w:sz w:val="24"/>
              </w:rPr>
            </w:pPr>
            <w:r w:rsidRPr="005B7514">
              <w:rPr>
                <w:rFonts w:ascii="Times New Roman" w:hAnsi="Times New Roman"/>
                <w:b/>
                <w:sz w:val="24"/>
              </w:rPr>
              <w:t>Australia</w:t>
            </w:r>
            <w:r>
              <w:rPr>
                <w:rFonts w:ascii="Times New Roman" w:hAnsi="Times New Roman"/>
                <w:b/>
                <w:sz w:val="24"/>
              </w:rPr>
              <w:t>n</w:t>
            </w:r>
            <w:r w:rsidRPr="005B7514">
              <w:rPr>
                <w:rFonts w:ascii="Times New Roman" w:hAnsi="Times New Roman"/>
                <w:b/>
                <w:sz w:val="24"/>
              </w:rPr>
              <w:t xml:space="preserve"> Institute of Family Studies (AIFS)</w:t>
            </w:r>
          </w:p>
          <w:p w14:paraId="3033B7F0" w14:textId="0EDE4498" w:rsidR="0070652D" w:rsidRPr="005B7514" w:rsidRDefault="0070652D" w:rsidP="0070652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95" w:type="dxa"/>
            <w:shd w:val="clear" w:color="auto" w:fill="FFFFFF" w:themeFill="background1"/>
          </w:tcPr>
          <w:p w14:paraId="4B244728" w14:textId="3AE6FF75" w:rsidR="0070652D" w:rsidRDefault="0070652D" w:rsidP="007065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Acting Director</w:t>
            </w:r>
            <w:r>
              <w:rPr>
                <w:rFonts w:ascii="Times New Roman" w:hAnsi="Times New Roman"/>
                <w:sz w:val="24"/>
              </w:rPr>
              <w:br/>
              <w:t>Ms Liz Neville</w:t>
            </w:r>
            <w:r>
              <w:rPr>
                <w:rFonts w:ascii="Times New Roman" w:hAnsi="Times New Roman"/>
                <w:sz w:val="24"/>
              </w:rPr>
              <w:br/>
              <w:t>9 December 2023 to 7 June 2024</w:t>
            </w:r>
          </w:p>
        </w:tc>
        <w:tc>
          <w:tcPr>
            <w:tcW w:w="1984" w:type="dxa"/>
            <w:shd w:val="clear" w:color="auto" w:fill="FFFFFF" w:themeFill="background1"/>
          </w:tcPr>
          <w:p w14:paraId="49CAA29F" w14:textId="4AE30E09" w:rsidR="0070652D" w:rsidRDefault="0070652D" w:rsidP="007065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months</w:t>
            </w:r>
          </w:p>
        </w:tc>
        <w:tc>
          <w:tcPr>
            <w:tcW w:w="4111" w:type="dxa"/>
            <w:shd w:val="clear" w:color="auto" w:fill="FFFFFF" w:themeFill="background1"/>
          </w:tcPr>
          <w:p w14:paraId="7DCD8679" w14:textId="039E43A5" w:rsidR="0070652D" w:rsidRPr="0072508A" w:rsidRDefault="0070652D" w:rsidP="0070652D">
            <w:pPr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  <w:r w:rsidRPr="000E0EE2">
              <w:rPr>
                <w:rFonts w:ascii="Times New Roman" w:hAnsi="Times New Roman"/>
                <w:sz w:val="24"/>
              </w:rPr>
              <w:t>$414,580 per annum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14:paraId="50ACD28E" w14:textId="0C93C97E" w:rsidR="0070652D" w:rsidRDefault="0070652D" w:rsidP="0070652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VIC</w:t>
            </w:r>
          </w:p>
        </w:tc>
      </w:tr>
      <w:tr w:rsidR="0070652D" w14:paraId="2A3E45D8" w14:textId="77777777" w:rsidTr="00BB2198">
        <w:tc>
          <w:tcPr>
            <w:tcW w:w="3969" w:type="dxa"/>
            <w:noWrap/>
          </w:tcPr>
          <w:p w14:paraId="4CB809D4" w14:textId="37A5225B" w:rsidR="0070652D" w:rsidRPr="005B7514" w:rsidRDefault="0070652D" w:rsidP="0070652D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5B7514">
              <w:rPr>
                <w:rFonts w:ascii="Times New Roman" w:hAnsi="Times New Roman"/>
                <w:b/>
                <w:sz w:val="24"/>
              </w:rPr>
              <w:t>Australia</w:t>
            </w:r>
            <w:r>
              <w:rPr>
                <w:rFonts w:ascii="Times New Roman" w:hAnsi="Times New Roman"/>
                <w:b/>
                <w:sz w:val="24"/>
              </w:rPr>
              <w:t>n</w:t>
            </w:r>
            <w:r w:rsidRPr="005B7514">
              <w:rPr>
                <w:rFonts w:ascii="Times New Roman" w:hAnsi="Times New Roman"/>
                <w:b/>
                <w:sz w:val="24"/>
              </w:rPr>
              <w:t xml:space="preserve"> Institute of Family Studies (AIFS)</w:t>
            </w:r>
          </w:p>
        </w:tc>
        <w:tc>
          <w:tcPr>
            <w:tcW w:w="4395" w:type="dxa"/>
            <w:shd w:val="clear" w:color="auto" w:fill="FFFFFF" w:themeFill="background1"/>
          </w:tcPr>
          <w:p w14:paraId="59818CD7" w14:textId="77777777" w:rsidR="0070652D" w:rsidRPr="005B7514" w:rsidRDefault="0070652D" w:rsidP="0070652D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5B7514">
              <w:rPr>
                <w:rFonts w:ascii="Times New Roman" w:hAnsi="Times New Roman"/>
                <w:sz w:val="24"/>
              </w:rPr>
              <w:t>Acting Director</w:t>
            </w:r>
          </w:p>
          <w:p w14:paraId="17FF0717" w14:textId="1CF8B711" w:rsidR="0070652D" w:rsidRDefault="0070652D" w:rsidP="0070652D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Dr Michael Alexander</w:t>
            </w:r>
          </w:p>
          <w:p w14:paraId="4B5DDB46" w14:textId="3046F79A" w:rsidR="0070652D" w:rsidRPr="005B7514" w:rsidRDefault="0070652D" w:rsidP="00BB2198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December</w:t>
            </w:r>
            <w:r w:rsidRPr="005B7514">
              <w:rPr>
                <w:rFonts w:ascii="Times New Roman" w:hAnsi="Times New Roman"/>
                <w:sz w:val="24"/>
              </w:rPr>
              <w:t xml:space="preserve"> 2023 to </w:t>
            </w:r>
            <w:r>
              <w:rPr>
                <w:rFonts w:ascii="Times New Roman" w:hAnsi="Times New Roman"/>
                <w:sz w:val="24"/>
              </w:rPr>
              <w:t>23</w:t>
            </w:r>
            <w:r w:rsidRPr="005B751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January 2024</w:t>
            </w:r>
          </w:p>
        </w:tc>
        <w:tc>
          <w:tcPr>
            <w:tcW w:w="1984" w:type="dxa"/>
            <w:shd w:val="clear" w:color="auto" w:fill="FFFFFF" w:themeFill="background1"/>
          </w:tcPr>
          <w:p w14:paraId="6AB1F913" w14:textId="312240BA" w:rsidR="0070652D" w:rsidRPr="005B7514" w:rsidRDefault="0070652D" w:rsidP="0070652D">
            <w:pPr>
              <w:spacing w:before="40" w:after="40"/>
              <w:rPr>
                <w:rFonts w:ascii="Times New Roman" w:hAnsi="Times New Roman"/>
                <w:sz w:val="24"/>
              </w:rPr>
            </w:pPr>
            <w:r w:rsidRPr="00AD57C8">
              <w:rPr>
                <w:rFonts w:ascii="Times New Roman" w:hAnsi="Times New Roman"/>
                <w:sz w:val="24"/>
              </w:rPr>
              <w:t>4 weeks</w:t>
            </w:r>
          </w:p>
        </w:tc>
        <w:tc>
          <w:tcPr>
            <w:tcW w:w="4111" w:type="dxa"/>
          </w:tcPr>
          <w:p w14:paraId="48AD3647" w14:textId="6C1EF2B4" w:rsidR="0070652D" w:rsidRPr="005B7514" w:rsidRDefault="0070652D" w:rsidP="0070652D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  <w:t>$414,580 per annum</w:t>
            </w:r>
          </w:p>
        </w:tc>
        <w:tc>
          <w:tcPr>
            <w:tcW w:w="1417" w:type="dxa"/>
            <w:noWrap/>
          </w:tcPr>
          <w:p w14:paraId="38081C9B" w14:textId="1FAA81A1" w:rsidR="0070652D" w:rsidRPr="005B7514" w:rsidRDefault="0070652D" w:rsidP="0070652D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VIC</w:t>
            </w:r>
          </w:p>
        </w:tc>
      </w:tr>
      <w:tr w:rsidR="0070652D" w14:paraId="20F3836E" w14:textId="77777777" w:rsidTr="00BB2198">
        <w:tc>
          <w:tcPr>
            <w:tcW w:w="3969" w:type="dxa"/>
            <w:noWrap/>
          </w:tcPr>
          <w:p w14:paraId="75A84238" w14:textId="3EDAC11F" w:rsidR="0070652D" w:rsidRPr="005B7514" w:rsidRDefault="0070652D" w:rsidP="0070652D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Domestic, Family and Sexual Violence (DFSV) Commissioner</w:t>
            </w:r>
          </w:p>
        </w:tc>
        <w:tc>
          <w:tcPr>
            <w:tcW w:w="4395" w:type="dxa"/>
          </w:tcPr>
          <w:p w14:paraId="530145D2" w14:textId="64F4E272" w:rsidR="0070652D" w:rsidRDefault="0070652D" w:rsidP="00BB2198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Acting Commissioner</w:t>
            </w:r>
            <w:r>
              <w:rPr>
                <w:rFonts w:ascii="Times New Roman" w:hAnsi="Times New Roman"/>
                <w:sz w:val="24"/>
              </w:rPr>
              <w:br/>
              <w:t>Ms Tarja Saastamoinen</w:t>
            </w:r>
            <w:r>
              <w:rPr>
                <w:rFonts w:ascii="Times New Roman" w:hAnsi="Times New Roman"/>
                <w:sz w:val="24"/>
              </w:rPr>
              <w:br/>
              <w:t xml:space="preserve">21 December 2023 to  </w:t>
            </w:r>
            <w:r w:rsidR="00BB2198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 January 2024</w:t>
            </w:r>
          </w:p>
        </w:tc>
        <w:tc>
          <w:tcPr>
            <w:tcW w:w="1984" w:type="dxa"/>
          </w:tcPr>
          <w:p w14:paraId="72E05D48" w14:textId="49D06343" w:rsidR="0070652D" w:rsidRDefault="0070652D" w:rsidP="0070652D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days</w:t>
            </w:r>
          </w:p>
        </w:tc>
        <w:tc>
          <w:tcPr>
            <w:tcW w:w="4111" w:type="dxa"/>
          </w:tcPr>
          <w:p w14:paraId="246784C0" w14:textId="588CBC79" w:rsidR="0070652D" w:rsidRPr="005B7514" w:rsidRDefault="0070652D" w:rsidP="0070652D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</w:pPr>
            <w:r w:rsidRPr="00456D42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  <w:t xml:space="preserve">Conditions of employment consistent with the Department of Social Services </w:t>
            </w: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  <w:t>arrangements</w:t>
            </w:r>
          </w:p>
        </w:tc>
        <w:tc>
          <w:tcPr>
            <w:tcW w:w="1417" w:type="dxa"/>
            <w:noWrap/>
          </w:tcPr>
          <w:p w14:paraId="325C7B50" w14:textId="0FBEC748" w:rsidR="0070652D" w:rsidRPr="0072508A" w:rsidRDefault="0070652D" w:rsidP="0070652D">
            <w:pPr>
              <w:spacing w:before="40" w:after="40"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  <w:r w:rsidRPr="00881CFD">
              <w:rPr>
                <w:rFonts w:ascii="Times New Roman" w:hAnsi="Times New Roman"/>
                <w:sz w:val="24"/>
              </w:rPr>
              <w:t>ACT</w:t>
            </w:r>
          </w:p>
        </w:tc>
      </w:tr>
      <w:tr w:rsidR="0070652D" w14:paraId="0016AD93" w14:textId="77777777" w:rsidTr="00BB2198">
        <w:tc>
          <w:tcPr>
            <w:tcW w:w="3969" w:type="dxa"/>
            <w:noWrap/>
          </w:tcPr>
          <w:p w14:paraId="3D5BA627" w14:textId="7D00C015" w:rsidR="0070652D" w:rsidRDefault="0070652D" w:rsidP="0070652D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BF6CC7">
              <w:rPr>
                <w:rFonts w:ascii="Times New Roman" w:hAnsi="Times New Roman"/>
                <w:b/>
                <w:sz w:val="24"/>
              </w:rPr>
              <w:t>Independent Advisory Council (IAC) to the National Disability Insurance Scheme (NDIS)</w:t>
            </w:r>
          </w:p>
        </w:tc>
        <w:tc>
          <w:tcPr>
            <w:tcW w:w="4395" w:type="dxa"/>
          </w:tcPr>
          <w:p w14:paraId="17E2B567" w14:textId="77777777" w:rsidR="009317EB" w:rsidRDefault="009317EB" w:rsidP="0070652D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Member </w:t>
            </w:r>
          </w:p>
          <w:p w14:paraId="206996CF" w14:textId="77777777" w:rsidR="009317EB" w:rsidRDefault="009317EB" w:rsidP="0070652D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Dr Sharon Boyce</w:t>
            </w:r>
          </w:p>
          <w:p w14:paraId="0002010F" w14:textId="7D81A864" w:rsidR="0070652D" w:rsidRDefault="009317EB" w:rsidP="00BB2198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November 2023 to 15</w:t>
            </w:r>
            <w:r w:rsidR="00BB2198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November 2026</w:t>
            </w:r>
          </w:p>
        </w:tc>
        <w:tc>
          <w:tcPr>
            <w:tcW w:w="1984" w:type="dxa"/>
          </w:tcPr>
          <w:p w14:paraId="67EF5C96" w14:textId="1794330F" w:rsidR="0070652D" w:rsidRDefault="009317EB" w:rsidP="0070652D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years</w:t>
            </w:r>
          </w:p>
        </w:tc>
        <w:tc>
          <w:tcPr>
            <w:tcW w:w="4111" w:type="dxa"/>
          </w:tcPr>
          <w:p w14:paraId="64BFD2EA" w14:textId="7FD9693E" w:rsidR="0070652D" w:rsidRPr="005B7514" w:rsidRDefault="009317EB" w:rsidP="0070652D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  <w:t>$938 per diem</w:t>
            </w:r>
          </w:p>
        </w:tc>
        <w:tc>
          <w:tcPr>
            <w:tcW w:w="1417" w:type="dxa"/>
            <w:noWrap/>
          </w:tcPr>
          <w:p w14:paraId="2E0B3C57" w14:textId="428AD9CC" w:rsidR="0070652D" w:rsidRPr="005B7514" w:rsidRDefault="009317EB" w:rsidP="0070652D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QLD</w:t>
            </w:r>
          </w:p>
        </w:tc>
      </w:tr>
      <w:tr w:rsidR="009317EB" w14:paraId="4FC1E212" w14:textId="77777777" w:rsidTr="00BB2198">
        <w:tc>
          <w:tcPr>
            <w:tcW w:w="3969" w:type="dxa"/>
            <w:noWrap/>
          </w:tcPr>
          <w:p w14:paraId="68FEBEEE" w14:textId="79F98F82" w:rsidR="009317EB" w:rsidRDefault="009317EB" w:rsidP="009317EB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BF6CC7">
              <w:rPr>
                <w:rFonts w:ascii="Times New Roman" w:hAnsi="Times New Roman"/>
                <w:b/>
                <w:sz w:val="24"/>
              </w:rPr>
              <w:t>Independent Advisory Council (IAC) to the National Disability Insurance Scheme (NDIS)</w:t>
            </w:r>
          </w:p>
        </w:tc>
        <w:tc>
          <w:tcPr>
            <w:tcW w:w="4395" w:type="dxa"/>
          </w:tcPr>
          <w:p w14:paraId="6ACBA1B0" w14:textId="7EA05422" w:rsidR="009317EB" w:rsidRDefault="009317EB" w:rsidP="009317EB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Member </w:t>
            </w:r>
          </w:p>
          <w:p w14:paraId="20F847C1" w14:textId="77777777" w:rsidR="009317EB" w:rsidRDefault="009317EB" w:rsidP="009317EB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Mr Gavin Burner</w:t>
            </w:r>
          </w:p>
          <w:p w14:paraId="0FEF91F2" w14:textId="49C91BC9" w:rsidR="009317EB" w:rsidRDefault="009317EB" w:rsidP="009317EB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November 2023 to 15 November 2026</w:t>
            </w:r>
          </w:p>
        </w:tc>
        <w:tc>
          <w:tcPr>
            <w:tcW w:w="1984" w:type="dxa"/>
          </w:tcPr>
          <w:p w14:paraId="74BEB073" w14:textId="192C4162" w:rsidR="009317EB" w:rsidRDefault="009317EB" w:rsidP="009317EB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years</w:t>
            </w:r>
          </w:p>
        </w:tc>
        <w:tc>
          <w:tcPr>
            <w:tcW w:w="4111" w:type="dxa"/>
          </w:tcPr>
          <w:p w14:paraId="52842D2D" w14:textId="51D50EFD" w:rsidR="009317EB" w:rsidRPr="005B7514" w:rsidRDefault="009317EB" w:rsidP="009317EB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  <w:t>$938 per diem</w:t>
            </w:r>
          </w:p>
        </w:tc>
        <w:tc>
          <w:tcPr>
            <w:tcW w:w="1417" w:type="dxa"/>
            <w:noWrap/>
          </w:tcPr>
          <w:p w14:paraId="33C60BDD" w14:textId="215ED666" w:rsidR="009317EB" w:rsidRPr="005B7514" w:rsidRDefault="009317EB" w:rsidP="009317EB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</w:t>
            </w:r>
          </w:p>
        </w:tc>
      </w:tr>
      <w:tr w:rsidR="009317EB" w14:paraId="2099B1B8" w14:textId="77777777" w:rsidTr="00BB2198">
        <w:tc>
          <w:tcPr>
            <w:tcW w:w="3969" w:type="dxa"/>
            <w:noWrap/>
          </w:tcPr>
          <w:p w14:paraId="12C9FE35" w14:textId="49DD65F4" w:rsidR="009317EB" w:rsidRPr="00BF6CC7" w:rsidRDefault="009317EB" w:rsidP="009317EB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BF6CC7">
              <w:rPr>
                <w:rFonts w:ascii="Times New Roman" w:hAnsi="Times New Roman"/>
                <w:b/>
                <w:sz w:val="24"/>
              </w:rPr>
              <w:t>Independent Advisory Council (IAC) to the National Disability Insurance Scheme (NDIS)</w:t>
            </w:r>
          </w:p>
        </w:tc>
        <w:tc>
          <w:tcPr>
            <w:tcW w:w="4395" w:type="dxa"/>
          </w:tcPr>
          <w:p w14:paraId="7DC102AE" w14:textId="77777777" w:rsidR="009317EB" w:rsidRDefault="009317EB" w:rsidP="009317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Member</w:t>
            </w:r>
          </w:p>
          <w:p w14:paraId="3FFE47BF" w14:textId="77777777" w:rsidR="009317EB" w:rsidRDefault="009317EB" w:rsidP="009317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Dr Leighton Jay PhD</w:t>
            </w:r>
          </w:p>
          <w:p w14:paraId="3C2D7514" w14:textId="331CC930" w:rsidR="009317EB" w:rsidRPr="009317EB" w:rsidRDefault="009317EB" w:rsidP="009317E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November 2023 to 15 November 2026</w:t>
            </w:r>
          </w:p>
        </w:tc>
        <w:tc>
          <w:tcPr>
            <w:tcW w:w="1984" w:type="dxa"/>
          </w:tcPr>
          <w:p w14:paraId="68E78E05" w14:textId="75ACD733" w:rsidR="009317EB" w:rsidRDefault="009317EB" w:rsidP="009317EB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years</w:t>
            </w:r>
          </w:p>
        </w:tc>
        <w:tc>
          <w:tcPr>
            <w:tcW w:w="4111" w:type="dxa"/>
          </w:tcPr>
          <w:p w14:paraId="16404DDB" w14:textId="02C8B0D3" w:rsidR="009317EB" w:rsidRPr="005B7514" w:rsidRDefault="009317EB" w:rsidP="009317EB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  <w:t>$938 per diem</w:t>
            </w:r>
          </w:p>
        </w:tc>
        <w:tc>
          <w:tcPr>
            <w:tcW w:w="1417" w:type="dxa"/>
            <w:noWrap/>
          </w:tcPr>
          <w:p w14:paraId="3BF77D96" w14:textId="5E825AAC" w:rsidR="009317EB" w:rsidRPr="005B7514" w:rsidRDefault="009317EB" w:rsidP="009317EB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WA</w:t>
            </w:r>
          </w:p>
        </w:tc>
      </w:tr>
      <w:tr w:rsidR="009317EB" w14:paraId="71C3CDB8" w14:textId="77777777" w:rsidTr="00BB2198">
        <w:tc>
          <w:tcPr>
            <w:tcW w:w="3969" w:type="dxa"/>
            <w:noWrap/>
          </w:tcPr>
          <w:p w14:paraId="0940CBD3" w14:textId="3FA9572E" w:rsidR="009317EB" w:rsidRPr="00BF6CC7" w:rsidRDefault="009317EB" w:rsidP="009317EB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BF6CC7">
              <w:rPr>
                <w:rFonts w:ascii="Times New Roman" w:hAnsi="Times New Roman"/>
                <w:b/>
                <w:sz w:val="24"/>
              </w:rPr>
              <w:t>Independent Advisory Council (IAC) to the National Disability Insurance Scheme (NDIS)</w:t>
            </w:r>
          </w:p>
        </w:tc>
        <w:tc>
          <w:tcPr>
            <w:tcW w:w="4395" w:type="dxa"/>
          </w:tcPr>
          <w:p w14:paraId="7B98DD42" w14:textId="77777777" w:rsidR="009317EB" w:rsidRDefault="009317EB" w:rsidP="009317EB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Member </w:t>
            </w:r>
          </w:p>
          <w:p w14:paraId="07FFAAC1" w14:textId="77777777" w:rsidR="009317EB" w:rsidRDefault="009317EB" w:rsidP="009317EB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Ms Patricia Malowney OAM</w:t>
            </w:r>
          </w:p>
          <w:p w14:paraId="15D8007F" w14:textId="525EC52A" w:rsidR="009317EB" w:rsidRDefault="009317EB" w:rsidP="009317EB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November 2023 to 15 November 2026</w:t>
            </w:r>
          </w:p>
        </w:tc>
        <w:tc>
          <w:tcPr>
            <w:tcW w:w="1984" w:type="dxa"/>
          </w:tcPr>
          <w:p w14:paraId="1A97CD60" w14:textId="68343457" w:rsidR="009317EB" w:rsidRDefault="009317EB" w:rsidP="009317EB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years</w:t>
            </w:r>
          </w:p>
        </w:tc>
        <w:tc>
          <w:tcPr>
            <w:tcW w:w="4111" w:type="dxa"/>
          </w:tcPr>
          <w:p w14:paraId="4CAE890E" w14:textId="35C8D576" w:rsidR="009317EB" w:rsidRPr="005B7514" w:rsidRDefault="009317EB" w:rsidP="009317EB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  <w:t>$938 per diem</w:t>
            </w:r>
          </w:p>
        </w:tc>
        <w:tc>
          <w:tcPr>
            <w:tcW w:w="1417" w:type="dxa"/>
            <w:noWrap/>
          </w:tcPr>
          <w:p w14:paraId="5ECCCC3B" w14:textId="08BFC305" w:rsidR="009317EB" w:rsidRPr="005B7514" w:rsidRDefault="009317EB" w:rsidP="009317EB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VIC</w:t>
            </w:r>
          </w:p>
        </w:tc>
      </w:tr>
      <w:tr w:rsidR="009317EB" w14:paraId="4ADA4112" w14:textId="77777777" w:rsidTr="00BB2198">
        <w:tc>
          <w:tcPr>
            <w:tcW w:w="3969" w:type="dxa"/>
            <w:noWrap/>
          </w:tcPr>
          <w:p w14:paraId="6DAB6B1D" w14:textId="6CF18672" w:rsidR="009317EB" w:rsidRDefault="009317EB" w:rsidP="009317EB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BF6CC7">
              <w:rPr>
                <w:rFonts w:ascii="Times New Roman" w:hAnsi="Times New Roman"/>
                <w:b/>
                <w:sz w:val="24"/>
              </w:rPr>
              <w:lastRenderedPageBreak/>
              <w:t>Independent Advisory Council (IAC) to the National Disability Insurance Scheme (NDIS)</w:t>
            </w:r>
          </w:p>
        </w:tc>
        <w:tc>
          <w:tcPr>
            <w:tcW w:w="4395" w:type="dxa"/>
          </w:tcPr>
          <w:p w14:paraId="2775A779" w14:textId="77777777" w:rsidR="009317EB" w:rsidRDefault="009317EB" w:rsidP="009317EB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Member</w:t>
            </w:r>
          </w:p>
          <w:p w14:paraId="6A72FD33" w14:textId="5E426497" w:rsidR="009317EB" w:rsidRDefault="009317EB" w:rsidP="009317EB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Ms Samantha Paior</w:t>
            </w:r>
          </w:p>
          <w:p w14:paraId="64392B73" w14:textId="21F7A3F6" w:rsidR="009317EB" w:rsidRDefault="009317EB" w:rsidP="009317EB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November 2023 to 15 November 2026</w:t>
            </w:r>
          </w:p>
        </w:tc>
        <w:tc>
          <w:tcPr>
            <w:tcW w:w="1984" w:type="dxa"/>
          </w:tcPr>
          <w:p w14:paraId="0044B49F" w14:textId="74B1D0E7" w:rsidR="009317EB" w:rsidRDefault="009317EB" w:rsidP="009317EB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years</w:t>
            </w:r>
          </w:p>
        </w:tc>
        <w:tc>
          <w:tcPr>
            <w:tcW w:w="4111" w:type="dxa"/>
          </w:tcPr>
          <w:p w14:paraId="66D1E311" w14:textId="64A8213B" w:rsidR="009317EB" w:rsidRPr="005B7514" w:rsidRDefault="009317EB" w:rsidP="009317EB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  <w:t>$938 per diem</w:t>
            </w:r>
          </w:p>
        </w:tc>
        <w:tc>
          <w:tcPr>
            <w:tcW w:w="1417" w:type="dxa"/>
            <w:noWrap/>
          </w:tcPr>
          <w:p w14:paraId="1D0102EF" w14:textId="4637FCFE" w:rsidR="009317EB" w:rsidRDefault="009317EB" w:rsidP="009317EB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</w:t>
            </w:r>
          </w:p>
        </w:tc>
      </w:tr>
      <w:tr w:rsidR="009317EB" w14:paraId="059D07BB" w14:textId="77777777" w:rsidTr="00BB2198">
        <w:tc>
          <w:tcPr>
            <w:tcW w:w="3969" w:type="dxa"/>
            <w:noWrap/>
          </w:tcPr>
          <w:p w14:paraId="3919772D" w14:textId="027B1096" w:rsidR="009317EB" w:rsidRDefault="009317EB" w:rsidP="009317EB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BF6CC7">
              <w:rPr>
                <w:rFonts w:ascii="Times New Roman" w:hAnsi="Times New Roman"/>
                <w:b/>
                <w:sz w:val="24"/>
              </w:rPr>
              <w:t>Independent Advisory Council (IAC) to the National Disability Insurance Scheme (NDIS)</w:t>
            </w:r>
          </w:p>
        </w:tc>
        <w:tc>
          <w:tcPr>
            <w:tcW w:w="4395" w:type="dxa"/>
          </w:tcPr>
          <w:p w14:paraId="62F5748B" w14:textId="77777777" w:rsidR="009317EB" w:rsidRDefault="009317EB" w:rsidP="009317EB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Member </w:t>
            </w:r>
          </w:p>
          <w:p w14:paraId="56682B72" w14:textId="77777777" w:rsidR="009317EB" w:rsidRDefault="009317EB" w:rsidP="009317EB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Mr Mark Tonga</w:t>
            </w:r>
          </w:p>
          <w:p w14:paraId="20FDBB96" w14:textId="511F4146" w:rsidR="009317EB" w:rsidRDefault="009317EB" w:rsidP="009317EB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November 2023 to 15 November 2026</w:t>
            </w:r>
          </w:p>
        </w:tc>
        <w:tc>
          <w:tcPr>
            <w:tcW w:w="1984" w:type="dxa"/>
          </w:tcPr>
          <w:p w14:paraId="411232D9" w14:textId="210FC341" w:rsidR="009317EB" w:rsidRDefault="009317EB" w:rsidP="009317EB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years</w:t>
            </w:r>
          </w:p>
        </w:tc>
        <w:tc>
          <w:tcPr>
            <w:tcW w:w="4111" w:type="dxa"/>
          </w:tcPr>
          <w:p w14:paraId="72358200" w14:textId="74C260E3" w:rsidR="009317EB" w:rsidRPr="005B7514" w:rsidRDefault="009317EB" w:rsidP="009317EB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</w:rPr>
              <w:t>$938 per diem</w:t>
            </w:r>
          </w:p>
        </w:tc>
        <w:tc>
          <w:tcPr>
            <w:tcW w:w="1417" w:type="dxa"/>
            <w:noWrap/>
          </w:tcPr>
          <w:p w14:paraId="09C92BAB" w14:textId="0874C375" w:rsidR="009317EB" w:rsidRDefault="009317EB" w:rsidP="009317EB">
            <w:pPr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NSW</w:t>
            </w:r>
          </w:p>
        </w:tc>
      </w:tr>
      <w:tr w:rsidR="0070652D" w14:paraId="5E5C7352" w14:textId="77777777" w:rsidTr="00BB2198">
        <w:tc>
          <w:tcPr>
            <w:tcW w:w="3969" w:type="dxa"/>
            <w:noWrap/>
          </w:tcPr>
          <w:p w14:paraId="5D8C3E8A" w14:textId="1CA4A291" w:rsidR="0070652D" w:rsidRPr="009D7F1F" w:rsidRDefault="0070652D" w:rsidP="0070652D">
            <w:pPr>
              <w:spacing w:before="40"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5B7514">
              <w:rPr>
                <w:rFonts w:ascii="Times New Roman" w:hAnsi="Times New Roman"/>
                <w:b/>
                <w:sz w:val="24"/>
                <w:szCs w:val="22"/>
              </w:rPr>
              <w:t>National Disability Insurance Agency (NDIA) Board</w:t>
            </w:r>
          </w:p>
        </w:tc>
        <w:tc>
          <w:tcPr>
            <w:tcW w:w="4395" w:type="dxa"/>
          </w:tcPr>
          <w:p w14:paraId="3C5F2605" w14:textId="67763883" w:rsidR="0070652D" w:rsidRPr="005B7514" w:rsidRDefault="0070652D" w:rsidP="0070652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Board Member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Ms Estelle Pearson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October 2023 to 10 October 2026</w:t>
            </w:r>
          </w:p>
        </w:tc>
        <w:tc>
          <w:tcPr>
            <w:tcW w:w="1984" w:type="dxa"/>
          </w:tcPr>
          <w:p w14:paraId="2942566C" w14:textId="327794DA" w:rsidR="0070652D" w:rsidRPr="005B7514" w:rsidRDefault="0070652D" w:rsidP="0070652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years</w:t>
            </w:r>
          </w:p>
        </w:tc>
        <w:tc>
          <w:tcPr>
            <w:tcW w:w="4111" w:type="dxa"/>
          </w:tcPr>
          <w:p w14:paraId="70FA4772" w14:textId="6F1A082E" w:rsidR="0070652D" w:rsidRPr="005B7514" w:rsidRDefault="0070652D" w:rsidP="0070652D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  <w:szCs w:val="24"/>
              </w:rPr>
              <w:t>$75,250 per annum</w:t>
            </w:r>
          </w:p>
        </w:tc>
        <w:tc>
          <w:tcPr>
            <w:tcW w:w="1417" w:type="dxa"/>
            <w:noWrap/>
          </w:tcPr>
          <w:p w14:paraId="4C93D4ED" w14:textId="55B5BFCF" w:rsidR="0070652D" w:rsidRPr="005B7514" w:rsidRDefault="0070652D" w:rsidP="0070652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NSW</w:t>
            </w:r>
          </w:p>
        </w:tc>
      </w:tr>
      <w:tr w:rsidR="0070652D" w14:paraId="787A8146" w14:textId="77777777" w:rsidTr="00BB2198">
        <w:tc>
          <w:tcPr>
            <w:tcW w:w="3969" w:type="dxa"/>
            <w:noWrap/>
          </w:tcPr>
          <w:p w14:paraId="3507501E" w14:textId="05A2D97F" w:rsidR="0070652D" w:rsidRDefault="0070652D" w:rsidP="0070652D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5B7514">
              <w:rPr>
                <w:rFonts w:ascii="Times New Roman" w:hAnsi="Times New Roman"/>
                <w:b/>
                <w:sz w:val="24"/>
                <w:szCs w:val="22"/>
              </w:rPr>
              <w:t>National Disability Insurance Agency (NDIA) Board</w:t>
            </w:r>
          </w:p>
        </w:tc>
        <w:tc>
          <w:tcPr>
            <w:tcW w:w="4395" w:type="dxa"/>
          </w:tcPr>
          <w:p w14:paraId="74994F69" w14:textId="01929D3C" w:rsidR="0070652D" w:rsidRDefault="0070652D" w:rsidP="0070652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Board Member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Mr Mark Darras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 November 2023 to 23 November 2026</w:t>
            </w:r>
          </w:p>
        </w:tc>
        <w:tc>
          <w:tcPr>
            <w:tcW w:w="1984" w:type="dxa"/>
          </w:tcPr>
          <w:p w14:paraId="3888580B" w14:textId="70A6C103" w:rsidR="0070652D" w:rsidRDefault="0070652D" w:rsidP="0070652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years</w:t>
            </w:r>
          </w:p>
        </w:tc>
        <w:tc>
          <w:tcPr>
            <w:tcW w:w="4111" w:type="dxa"/>
          </w:tcPr>
          <w:p w14:paraId="61A68339" w14:textId="48479577" w:rsidR="0070652D" w:rsidRDefault="0070652D" w:rsidP="0070652D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  <w:szCs w:val="24"/>
              </w:rPr>
              <w:t>$75,250 per annum</w:t>
            </w:r>
          </w:p>
        </w:tc>
        <w:tc>
          <w:tcPr>
            <w:tcW w:w="1417" w:type="dxa"/>
            <w:noWrap/>
          </w:tcPr>
          <w:p w14:paraId="4C050AC2" w14:textId="0860D39D" w:rsidR="0070652D" w:rsidRDefault="0070652D" w:rsidP="0070652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VIC</w:t>
            </w:r>
          </w:p>
        </w:tc>
      </w:tr>
      <w:tr w:rsidR="0070652D" w14:paraId="07798BF7" w14:textId="77777777" w:rsidTr="00BB2198">
        <w:trPr>
          <w:trHeight w:val="917"/>
        </w:trPr>
        <w:tc>
          <w:tcPr>
            <w:tcW w:w="3969" w:type="dxa"/>
            <w:noWrap/>
          </w:tcPr>
          <w:p w14:paraId="7D1C1C67" w14:textId="4B75FC67" w:rsidR="0070652D" w:rsidRPr="005B7514" w:rsidRDefault="0070652D" w:rsidP="0070652D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Services Australia</w:t>
            </w:r>
          </w:p>
        </w:tc>
        <w:tc>
          <w:tcPr>
            <w:tcW w:w="4395" w:type="dxa"/>
          </w:tcPr>
          <w:p w14:paraId="27A30D2E" w14:textId="032D385D" w:rsidR="0070652D" w:rsidRPr="00574990" w:rsidRDefault="0070652D" w:rsidP="0070652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74990">
              <w:rPr>
                <w:rFonts w:ascii="Times New Roman" w:hAnsi="Times New Roman"/>
                <w:sz w:val="24"/>
                <w:szCs w:val="24"/>
              </w:rPr>
              <w:t xml:space="preserve">Chief Executive Officer </w:t>
            </w:r>
          </w:p>
          <w:p w14:paraId="3D816693" w14:textId="13FAEB13" w:rsidR="0070652D" w:rsidRPr="00574990" w:rsidRDefault="0070652D" w:rsidP="0070652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74990">
              <w:rPr>
                <w:rFonts w:ascii="Times New Roman" w:hAnsi="Times New Roman"/>
                <w:sz w:val="24"/>
                <w:szCs w:val="24"/>
              </w:rPr>
              <w:t>Mr David Hazlehurst</w:t>
            </w:r>
          </w:p>
          <w:p w14:paraId="3A7AA908" w14:textId="16FDE5C4" w:rsidR="0070652D" w:rsidRPr="00AD57C8" w:rsidRDefault="0070652D" w:rsidP="0070652D">
            <w:pPr>
              <w:spacing w:before="40" w:after="4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574990">
              <w:rPr>
                <w:rFonts w:ascii="Times New Roman" w:hAnsi="Times New Roman"/>
                <w:sz w:val="24"/>
                <w:szCs w:val="24"/>
              </w:rPr>
              <w:t>8 January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 January 2029</w:t>
            </w:r>
          </w:p>
        </w:tc>
        <w:tc>
          <w:tcPr>
            <w:tcW w:w="1984" w:type="dxa"/>
          </w:tcPr>
          <w:p w14:paraId="0EB37D70" w14:textId="0D5EC3ED" w:rsidR="0070652D" w:rsidRPr="00574990" w:rsidRDefault="0070652D" w:rsidP="0070652D">
            <w:pPr>
              <w:rPr>
                <w:rFonts w:ascii="Times New Roman" w:hAnsi="Times New Roman"/>
                <w:sz w:val="24"/>
                <w:szCs w:val="24"/>
              </w:rPr>
            </w:pPr>
            <w:r w:rsidRPr="00574990">
              <w:rPr>
                <w:rFonts w:ascii="Times New Roman" w:hAnsi="Times New Roman"/>
                <w:sz w:val="24"/>
                <w:szCs w:val="24"/>
              </w:rPr>
              <w:t>5 years</w:t>
            </w:r>
          </w:p>
        </w:tc>
        <w:tc>
          <w:tcPr>
            <w:tcW w:w="4111" w:type="dxa"/>
            <w:shd w:val="clear" w:color="auto" w:fill="auto"/>
          </w:tcPr>
          <w:p w14:paraId="16DFE9E3" w14:textId="33ABA9E5" w:rsidR="0070652D" w:rsidRPr="000E0EE2" w:rsidRDefault="0070652D" w:rsidP="0070652D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  <w:szCs w:val="24"/>
              </w:rPr>
            </w:pPr>
            <w:r w:rsidRPr="000E0EE2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  <w:szCs w:val="24"/>
              </w:rPr>
              <w:t>$799,550 per annum</w:t>
            </w:r>
          </w:p>
        </w:tc>
        <w:tc>
          <w:tcPr>
            <w:tcW w:w="1417" w:type="dxa"/>
            <w:shd w:val="clear" w:color="auto" w:fill="auto"/>
            <w:noWrap/>
          </w:tcPr>
          <w:p w14:paraId="271C65C9" w14:textId="7740AAED" w:rsidR="0070652D" w:rsidRPr="000E0EE2" w:rsidRDefault="000E0EE2" w:rsidP="0070652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</w:t>
            </w:r>
          </w:p>
        </w:tc>
      </w:tr>
      <w:tr w:rsidR="00881CFD" w14:paraId="6767B166" w14:textId="77777777" w:rsidTr="009B40BD">
        <w:trPr>
          <w:trHeight w:val="630"/>
        </w:trPr>
        <w:tc>
          <w:tcPr>
            <w:tcW w:w="3969" w:type="dxa"/>
            <w:noWrap/>
          </w:tcPr>
          <w:p w14:paraId="59BE61A1" w14:textId="7C0087AA" w:rsidR="00881CFD" w:rsidRDefault="00881CFD" w:rsidP="00881CFD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9B40BD">
              <w:rPr>
                <w:rFonts w:ascii="Times New Roman" w:hAnsi="Times New Roman"/>
                <w:b/>
                <w:sz w:val="24"/>
              </w:rPr>
              <w:t>First Nations National Plan Steering Committee</w:t>
            </w:r>
          </w:p>
        </w:tc>
        <w:tc>
          <w:tcPr>
            <w:tcW w:w="4395" w:type="dxa"/>
          </w:tcPr>
          <w:p w14:paraId="3781E315" w14:textId="68EAD0D8" w:rsid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Committee </w:t>
            </w:r>
            <w:r w:rsidRPr="00BB2198">
              <w:rPr>
                <w:rFonts w:ascii="Times New Roman" w:hAnsi="Times New Roman"/>
                <w:sz w:val="24"/>
                <w:szCs w:val="24"/>
              </w:rPr>
              <w:t>Member</w:t>
            </w:r>
          </w:p>
          <w:p w14:paraId="57AA0A57" w14:textId="77777777" w:rsid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B2198">
              <w:rPr>
                <w:rFonts w:ascii="Times New Roman" w:hAnsi="Times New Roman"/>
                <w:sz w:val="24"/>
                <w:szCs w:val="24"/>
              </w:rPr>
              <w:t>Ms Muriel Bamblett AO</w:t>
            </w:r>
          </w:p>
          <w:p w14:paraId="77B44EED" w14:textId="389E4E24" w:rsidR="00881CFD" w:rsidRPr="00574990" w:rsidRDefault="008E6C09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January 2024 to 14 January 2026</w:t>
            </w:r>
          </w:p>
        </w:tc>
        <w:tc>
          <w:tcPr>
            <w:tcW w:w="1984" w:type="dxa"/>
          </w:tcPr>
          <w:p w14:paraId="5B44DA73" w14:textId="00EC3FB3" w:rsidR="00881CFD" w:rsidRPr="00574990" w:rsidRDefault="00881CFD" w:rsidP="00881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years</w:t>
            </w:r>
          </w:p>
        </w:tc>
        <w:tc>
          <w:tcPr>
            <w:tcW w:w="4111" w:type="dxa"/>
            <w:shd w:val="clear" w:color="auto" w:fill="auto"/>
          </w:tcPr>
          <w:p w14:paraId="7B7D4D75" w14:textId="10AB81BF" w:rsidR="00881CFD" w:rsidRPr="0072508A" w:rsidRDefault="00881CFD" w:rsidP="00881CFD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color w:val="FF0000"/>
                <w:spacing w:val="0"/>
                <w:sz w:val="24"/>
                <w:szCs w:val="24"/>
                <w:highlight w:val="yellow"/>
              </w:rPr>
            </w:pPr>
            <w:r w:rsidRPr="00625BA8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  <w:szCs w:val="24"/>
              </w:rPr>
              <w:t>$714 per diem</w:t>
            </w:r>
          </w:p>
        </w:tc>
        <w:tc>
          <w:tcPr>
            <w:tcW w:w="1417" w:type="dxa"/>
            <w:shd w:val="clear" w:color="auto" w:fill="auto"/>
            <w:noWrap/>
          </w:tcPr>
          <w:p w14:paraId="11117FFC" w14:textId="46F9E630" w:rsidR="00881CFD" w:rsidRP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1CFD">
              <w:rPr>
                <w:rFonts w:ascii="Times New Roman" w:hAnsi="Times New Roman"/>
                <w:sz w:val="24"/>
                <w:szCs w:val="24"/>
              </w:rPr>
              <w:t>VIC</w:t>
            </w:r>
          </w:p>
        </w:tc>
      </w:tr>
      <w:tr w:rsidR="00881CFD" w14:paraId="29675EE3" w14:textId="77777777" w:rsidTr="009B40BD">
        <w:trPr>
          <w:trHeight w:val="654"/>
        </w:trPr>
        <w:tc>
          <w:tcPr>
            <w:tcW w:w="3969" w:type="dxa"/>
            <w:noWrap/>
          </w:tcPr>
          <w:p w14:paraId="1E2C536A" w14:textId="141A108E" w:rsidR="00881CFD" w:rsidRDefault="00881CFD" w:rsidP="00881CFD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9B40BD">
              <w:rPr>
                <w:rFonts w:ascii="Times New Roman" w:hAnsi="Times New Roman"/>
                <w:b/>
                <w:sz w:val="24"/>
              </w:rPr>
              <w:t>First Nations National Plan Steering Committee</w:t>
            </w:r>
          </w:p>
        </w:tc>
        <w:tc>
          <w:tcPr>
            <w:tcW w:w="4395" w:type="dxa"/>
          </w:tcPr>
          <w:p w14:paraId="518B09D6" w14:textId="3712947E" w:rsid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B2198">
              <w:rPr>
                <w:rFonts w:ascii="Times New Roman" w:hAnsi="Times New Roman"/>
                <w:sz w:val="24"/>
                <w:szCs w:val="24"/>
              </w:rPr>
              <w:t>Committee Member</w:t>
            </w:r>
          </w:p>
          <w:p w14:paraId="5992201F" w14:textId="77777777" w:rsid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B2198">
              <w:rPr>
                <w:rFonts w:ascii="Times New Roman" w:hAnsi="Times New Roman"/>
                <w:sz w:val="24"/>
                <w:szCs w:val="24"/>
              </w:rPr>
              <w:t>Ms Rachel Bruce</w:t>
            </w:r>
          </w:p>
          <w:p w14:paraId="2588CEBE" w14:textId="1D73F910" w:rsidR="00881CFD" w:rsidRPr="00574990" w:rsidRDefault="008E6C09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January 2024 to 14 January 2026</w:t>
            </w:r>
          </w:p>
        </w:tc>
        <w:tc>
          <w:tcPr>
            <w:tcW w:w="1984" w:type="dxa"/>
          </w:tcPr>
          <w:p w14:paraId="0C702292" w14:textId="68B062CE" w:rsidR="00881CFD" w:rsidRPr="00574990" w:rsidRDefault="00881CFD" w:rsidP="00881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years</w:t>
            </w:r>
          </w:p>
        </w:tc>
        <w:tc>
          <w:tcPr>
            <w:tcW w:w="4111" w:type="dxa"/>
            <w:shd w:val="clear" w:color="auto" w:fill="auto"/>
          </w:tcPr>
          <w:p w14:paraId="44EB02D2" w14:textId="750E5F85" w:rsidR="00881CFD" w:rsidRPr="0072508A" w:rsidRDefault="00881CFD" w:rsidP="00881CFD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color w:val="FF0000"/>
                <w:spacing w:val="0"/>
                <w:sz w:val="24"/>
                <w:szCs w:val="24"/>
                <w:highlight w:val="yellow"/>
              </w:rPr>
            </w:pPr>
            <w:r w:rsidRPr="00625BA8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  <w:szCs w:val="24"/>
              </w:rPr>
              <w:t>$714 per diem</w:t>
            </w:r>
          </w:p>
        </w:tc>
        <w:tc>
          <w:tcPr>
            <w:tcW w:w="1417" w:type="dxa"/>
            <w:shd w:val="clear" w:color="auto" w:fill="auto"/>
            <w:noWrap/>
          </w:tcPr>
          <w:p w14:paraId="06D80C95" w14:textId="0C00C1DE" w:rsidR="00881CFD" w:rsidRP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1CFD">
              <w:rPr>
                <w:rFonts w:ascii="Times New Roman" w:hAnsi="Times New Roman"/>
                <w:sz w:val="24"/>
                <w:szCs w:val="24"/>
              </w:rPr>
              <w:t>QLD</w:t>
            </w:r>
          </w:p>
        </w:tc>
      </w:tr>
      <w:tr w:rsidR="00881CFD" w14:paraId="37A1CA67" w14:textId="77777777" w:rsidTr="009B40BD">
        <w:trPr>
          <w:trHeight w:val="678"/>
        </w:trPr>
        <w:tc>
          <w:tcPr>
            <w:tcW w:w="3969" w:type="dxa"/>
            <w:noWrap/>
          </w:tcPr>
          <w:p w14:paraId="3C3767C1" w14:textId="1FDD688E" w:rsidR="00881CFD" w:rsidRDefault="00881CFD" w:rsidP="00881CFD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9B40BD">
              <w:rPr>
                <w:rFonts w:ascii="Times New Roman" w:hAnsi="Times New Roman"/>
                <w:b/>
                <w:sz w:val="24"/>
              </w:rPr>
              <w:t>First Nations National Plan Steering Committee</w:t>
            </w:r>
          </w:p>
        </w:tc>
        <w:tc>
          <w:tcPr>
            <w:tcW w:w="4395" w:type="dxa"/>
          </w:tcPr>
          <w:p w14:paraId="389268E9" w14:textId="6AAF5BBE" w:rsid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B2198">
              <w:rPr>
                <w:rFonts w:ascii="Times New Roman" w:hAnsi="Times New Roman"/>
                <w:sz w:val="24"/>
                <w:szCs w:val="24"/>
              </w:rPr>
              <w:t>Committee Member</w:t>
            </w:r>
          </w:p>
          <w:p w14:paraId="4EC27D65" w14:textId="77777777" w:rsid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B2198">
              <w:rPr>
                <w:rFonts w:ascii="Times New Roman" w:hAnsi="Times New Roman"/>
                <w:sz w:val="24"/>
                <w:szCs w:val="24"/>
              </w:rPr>
              <w:t>Ms Papunya Connors</w:t>
            </w:r>
          </w:p>
          <w:p w14:paraId="34941FCB" w14:textId="59C13BE1" w:rsidR="00881CFD" w:rsidRPr="00574990" w:rsidRDefault="008E6C09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January 2024 to 14 January 2026</w:t>
            </w:r>
          </w:p>
        </w:tc>
        <w:tc>
          <w:tcPr>
            <w:tcW w:w="1984" w:type="dxa"/>
          </w:tcPr>
          <w:p w14:paraId="31948FEE" w14:textId="146A6439" w:rsidR="00881CFD" w:rsidRPr="00574990" w:rsidRDefault="00881CFD" w:rsidP="00881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years</w:t>
            </w:r>
          </w:p>
        </w:tc>
        <w:tc>
          <w:tcPr>
            <w:tcW w:w="4111" w:type="dxa"/>
            <w:shd w:val="clear" w:color="auto" w:fill="auto"/>
          </w:tcPr>
          <w:p w14:paraId="2B62677E" w14:textId="2BB4CC67" w:rsidR="00881CFD" w:rsidRPr="0072508A" w:rsidRDefault="00881CFD" w:rsidP="00881CFD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color w:val="FF0000"/>
                <w:spacing w:val="0"/>
                <w:sz w:val="24"/>
                <w:szCs w:val="24"/>
                <w:highlight w:val="yellow"/>
              </w:rPr>
            </w:pPr>
            <w:r w:rsidRPr="00625BA8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  <w:szCs w:val="24"/>
              </w:rPr>
              <w:t>$714 per diem</w:t>
            </w:r>
          </w:p>
        </w:tc>
        <w:tc>
          <w:tcPr>
            <w:tcW w:w="1417" w:type="dxa"/>
            <w:shd w:val="clear" w:color="auto" w:fill="auto"/>
            <w:noWrap/>
          </w:tcPr>
          <w:p w14:paraId="792911EE" w14:textId="5CFE38FF" w:rsidR="00881CFD" w:rsidRP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1CFD">
              <w:rPr>
                <w:rFonts w:ascii="Times New Roman" w:hAnsi="Times New Roman"/>
                <w:sz w:val="24"/>
                <w:szCs w:val="24"/>
              </w:rPr>
              <w:t>ACT</w:t>
            </w:r>
          </w:p>
        </w:tc>
      </w:tr>
      <w:tr w:rsidR="00881CFD" w14:paraId="10B120B0" w14:textId="77777777" w:rsidTr="009B40BD">
        <w:trPr>
          <w:trHeight w:val="367"/>
        </w:trPr>
        <w:tc>
          <w:tcPr>
            <w:tcW w:w="3969" w:type="dxa"/>
            <w:noWrap/>
          </w:tcPr>
          <w:p w14:paraId="5B5A5AD5" w14:textId="31531FF8" w:rsidR="00881CFD" w:rsidRDefault="00881CFD" w:rsidP="00881CFD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9B40BD">
              <w:rPr>
                <w:rFonts w:ascii="Times New Roman" w:hAnsi="Times New Roman"/>
                <w:b/>
                <w:sz w:val="24"/>
              </w:rPr>
              <w:t>First Nations National Plan Steering Committee</w:t>
            </w:r>
          </w:p>
        </w:tc>
        <w:tc>
          <w:tcPr>
            <w:tcW w:w="4395" w:type="dxa"/>
          </w:tcPr>
          <w:p w14:paraId="4552F91A" w14:textId="4271DB71" w:rsid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B2198">
              <w:rPr>
                <w:rFonts w:ascii="Times New Roman" w:hAnsi="Times New Roman"/>
                <w:sz w:val="24"/>
                <w:szCs w:val="24"/>
              </w:rPr>
              <w:t>Committee Member</w:t>
            </w:r>
          </w:p>
          <w:p w14:paraId="67E966A3" w14:textId="77777777" w:rsid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B2198">
              <w:rPr>
                <w:rFonts w:ascii="Times New Roman" w:hAnsi="Times New Roman"/>
                <w:sz w:val="24"/>
                <w:szCs w:val="24"/>
              </w:rPr>
              <w:t>Professor Kyllie Cripps</w:t>
            </w:r>
          </w:p>
          <w:p w14:paraId="345B9318" w14:textId="74F96040" w:rsidR="00881CFD" w:rsidRPr="00574990" w:rsidRDefault="008E6C09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January 2024 to 14 January 2026</w:t>
            </w:r>
          </w:p>
        </w:tc>
        <w:tc>
          <w:tcPr>
            <w:tcW w:w="1984" w:type="dxa"/>
          </w:tcPr>
          <w:p w14:paraId="3826C0E8" w14:textId="6F2070F9" w:rsidR="00881CFD" w:rsidRPr="00574990" w:rsidRDefault="00881CFD" w:rsidP="00881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years</w:t>
            </w:r>
          </w:p>
        </w:tc>
        <w:tc>
          <w:tcPr>
            <w:tcW w:w="4111" w:type="dxa"/>
            <w:shd w:val="clear" w:color="auto" w:fill="auto"/>
          </w:tcPr>
          <w:p w14:paraId="41C35F2B" w14:textId="562C1C1E" w:rsidR="00881CFD" w:rsidRPr="0072508A" w:rsidRDefault="00881CFD" w:rsidP="00881CFD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color w:val="FF0000"/>
                <w:spacing w:val="0"/>
                <w:sz w:val="24"/>
                <w:szCs w:val="24"/>
                <w:highlight w:val="yellow"/>
              </w:rPr>
            </w:pPr>
            <w:r w:rsidRPr="00625BA8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  <w:szCs w:val="24"/>
              </w:rPr>
              <w:t>$714 per diem</w:t>
            </w:r>
          </w:p>
        </w:tc>
        <w:tc>
          <w:tcPr>
            <w:tcW w:w="1417" w:type="dxa"/>
            <w:shd w:val="clear" w:color="auto" w:fill="auto"/>
            <w:noWrap/>
          </w:tcPr>
          <w:p w14:paraId="7F26DB1F" w14:textId="3E2F22B4" w:rsidR="00881CFD" w:rsidRP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1CFD">
              <w:rPr>
                <w:rFonts w:ascii="Times New Roman" w:hAnsi="Times New Roman"/>
                <w:sz w:val="24"/>
                <w:szCs w:val="24"/>
              </w:rPr>
              <w:t>VIC</w:t>
            </w:r>
          </w:p>
        </w:tc>
      </w:tr>
      <w:tr w:rsidR="00881CFD" w14:paraId="3F335225" w14:textId="77777777" w:rsidTr="009B40BD">
        <w:trPr>
          <w:trHeight w:val="727"/>
        </w:trPr>
        <w:tc>
          <w:tcPr>
            <w:tcW w:w="3969" w:type="dxa"/>
            <w:noWrap/>
          </w:tcPr>
          <w:p w14:paraId="763FAD1E" w14:textId="12CF8507" w:rsidR="00881CFD" w:rsidRDefault="00881CFD" w:rsidP="00881CFD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9B40BD">
              <w:rPr>
                <w:rFonts w:ascii="Times New Roman" w:hAnsi="Times New Roman"/>
                <w:b/>
                <w:sz w:val="24"/>
              </w:rPr>
              <w:lastRenderedPageBreak/>
              <w:t>First Nations National Plan Steering Committee</w:t>
            </w:r>
          </w:p>
        </w:tc>
        <w:tc>
          <w:tcPr>
            <w:tcW w:w="4395" w:type="dxa"/>
          </w:tcPr>
          <w:p w14:paraId="2210A90D" w14:textId="30E2732B" w:rsid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B2198">
              <w:rPr>
                <w:rFonts w:ascii="Times New Roman" w:hAnsi="Times New Roman"/>
                <w:sz w:val="24"/>
                <w:szCs w:val="24"/>
              </w:rPr>
              <w:t>Committee Member</w:t>
            </w:r>
          </w:p>
          <w:p w14:paraId="4104947A" w14:textId="77777777" w:rsid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B2198">
              <w:rPr>
                <w:rFonts w:ascii="Times New Roman" w:hAnsi="Times New Roman"/>
                <w:sz w:val="24"/>
                <w:szCs w:val="24"/>
              </w:rPr>
              <w:t>Ms Wynetta Dewis</w:t>
            </w:r>
          </w:p>
          <w:p w14:paraId="03E1460C" w14:textId="2C075097" w:rsidR="00881CFD" w:rsidRPr="00574990" w:rsidRDefault="008E6C09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January 2024</w:t>
            </w:r>
            <w:r w:rsidR="00881CFD">
              <w:rPr>
                <w:rFonts w:ascii="Times New Roman" w:hAnsi="Times New Roman"/>
                <w:sz w:val="24"/>
                <w:szCs w:val="24"/>
              </w:rPr>
              <w:t xml:space="preserve"> to 14 Januar</w:t>
            </w:r>
            <w:r>
              <w:rPr>
                <w:rFonts w:ascii="Times New Roman" w:hAnsi="Times New Roman"/>
                <w:sz w:val="24"/>
                <w:szCs w:val="24"/>
              </w:rPr>
              <w:t>y 2026</w:t>
            </w:r>
          </w:p>
        </w:tc>
        <w:tc>
          <w:tcPr>
            <w:tcW w:w="1984" w:type="dxa"/>
          </w:tcPr>
          <w:p w14:paraId="7448EE6F" w14:textId="71D4A53D" w:rsidR="00881CFD" w:rsidRPr="00574990" w:rsidRDefault="00881CFD" w:rsidP="00881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years</w:t>
            </w:r>
          </w:p>
        </w:tc>
        <w:tc>
          <w:tcPr>
            <w:tcW w:w="4111" w:type="dxa"/>
            <w:shd w:val="clear" w:color="auto" w:fill="auto"/>
          </w:tcPr>
          <w:p w14:paraId="2CEFFB62" w14:textId="713A64A8" w:rsidR="00881CFD" w:rsidRPr="0072508A" w:rsidRDefault="00881CFD" w:rsidP="00881CFD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color w:val="FF0000"/>
                <w:spacing w:val="0"/>
                <w:sz w:val="24"/>
                <w:szCs w:val="24"/>
                <w:highlight w:val="yellow"/>
              </w:rPr>
            </w:pPr>
            <w:r w:rsidRPr="00625BA8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  <w:szCs w:val="24"/>
              </w:rPr>
              <w:t>$714 per diem</w:t>
            </w:r>
          </w:p>
        </w:tc>
        <w:tc>
          <w:tcPr>
            <w:tcW w:w="1417" w:type="dxa"/>
            <w:shd w:val="clear" w:color="auto" w:fill="auto"/>
            <w:noWrap/>
          </w:tcPr>
          <w:p w14:paraId="0D8B972D" w14:textId="3FEA190B" w:rsidR="00881CFD" w:rsidRP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1CFD">
              <w:rPr>
                <w:rFonts w:ascii="Times New Roman" w:hAnsi="Times New Roman"/>
                <w:sz w:val="24"/>
                <w:szCs w:val="24"/>
              </w:rPr>
              <w:t>QLD</w:t>
            </w:r>
          </w:p>
        </w:tc>
      </w:tr>
      <w:tr w:rsidR="00881CFD" w14:paraId="36A143E5" w14:textId="77777777" w:rsidTr="009B40BD">
        <w:trPr>
          <w:trHeight w:val="633"/>
        </w:trPr>
        <w:tc>
          <w:tcPr>
            <w:tcW w:w="3969" w:type="dxa"/>
            <w:noWrap/>
          </w:tcPr>
          <w:p w14:paraId="2EE32325" w14:textId="2D4B618D" w:rsidR="00881CFD" w:rsidRDefault="00881CFD" w:rsidP="00881CFD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9B40BD">
              <w:rPr>
                <w:rFonts w:ascii="Times New Roman" w:hAnsi="Times New Roman"/>
                <w:b/>
                <w:sz w:val="24"/>
              </w:rPr>
              <w:t>First Nations National Plan Steering Committee</w:t>
            </w:r>
          </w:p>
        </w:tc>
        <w:tc>
          <w:tcPr>
            <w:tcW w:w="4395" w:type="dxa"/>
          </w:tcPr>
          <w:p w14:paraId="6360ECD6" w14:textId="1CF11604" w:rsid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B2198">
              <w:rPr>
                <w:rFonts w:ascii="Times New Roman" w:hAnsi="Times New Roman"/>
                <w:sz w:val="24"/>
                <w:szCs w:val="24"/>
              </w:rPr>
              <w:t>Committee Member</w:t>
            </w:r>
          </w:p>
          <w:p w14:paraId="2E5A870A" w14:textId="77777777" w:rsid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B2198">
              <w:rPr>
                <w:rFonts w:ascii="Times New Roman" w:hAnsi="Times New Roman"/>
                <w:sz w:val="24"/>
                <w:szCs w:val="24"/>
              </w:rPr>
              <w:t>Ms Rachel Dunn</w:t>
            </w:r>
          </w:p>
          <w:p w14:paraId="5AC803C7" w14:textId="68887D06" w:rsidR="00881CFD" w:rsidRPr="00574990" w:rsidRDefault="008E6C09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January 2024 to 14 January 2026</w:t>
            </w:r>
          </w:p>
        </w:tc>
        <w:tc>
          <w:tcPr>
            <w:tcW w:w="1984" w:type="dxa"/>
          </w:tcPr>
          <w:p w14:paraId="4645D21E" w14:textId="5A0DD955" w:rsidR="00881CFD" w:rsidRPr="00574990" w:rsidRDefault="00881CFD" w:rsidP="00881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years</w:t>
            </w:r>
          </w:p>
        </w:tc>
        <w:tc>
          <w:tcPr>
            <w:tcW w:w="4111" w:type="dxa"/>
            <w:shd w:val="clear" w:color="auto" w:fill="auto"/>
          </w:tcPr>
          <w:p w14:paraId="7F9AA728" w14:textId="78AE8AC4" w:rsidR="00881CFD" w:rsidRPr="0072508A" w:rsidRDefault="00881CFD" w:rsidP="00881CFD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color w:val="FF0000"/>
                <w:spacing w:val="0"/>
                <w:sz w:val="24"/>
                <w:szCs w:val="24"/>
                <w:highlight w:val="yellow"/>
              </w:rPr>
            </w:pPr>
            <w:r w:rsidRPr="00625BA8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  <w:szCs w:val="24"/>
              </w:rPr>
              <w:t>$714 per diem</w:t>
            </w:r>
          </w:p>
        </w:tc>
        <w:tc>
          <w:tcPr>
            <w:tcW w:w="1417" w:type="dxa"/>
            <w:shd w:val="clear" w:color="auto" w:fill="auto"/>
            <w:noWrap/>
          </w:tcPr>
          <w:p w14:paraId="6B0B96B3" w14:textId="75893F39" w:rsidR="00881CFD" w:rsidRP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1CFD">
              <w:rPr>
                <w:rFonts w:ascii="Times New Roman" w:hAnsi="Times New Roman"/>
                <w:sz w:val="24"/>
                <w:szCs w:val="24"/>
              </w:rPr>
              <w:t>TAS</w:t>
            </w:r>
          </w:p>
        </w:tc>
      </w:tr>
      <w:tr w:rsidR="00881CFD" w14:paraId="4514C6BE" w14:textId="77777777" w:rsidTr="009B40BD">
        <w:trPr>
          <w:trHeight w:val="671"/>
        </w:trPr>
        <w:tc>
          <w:tcPr>
            <w:tcW w:w="3969" w:type="dxa"/>
            <w:noWrap/>
          </w:tcPr>
          <w:p w14:paraId="2C254028" w14:textId="0069CA79" w:rsidR="00881CFD" w:rsidRDefault="00881CFD" w:rsidP="00881CFD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9B40BD">
              <w:rPr>
                <w:rFonts w:ascii="Times New Roman" w:hAnsi="Times New Roman"/>
                <w:b/>
                <w:sz w:val="24"/>
              </w:rPr>
              <w:t>First Nations National Plan Steering Committee</w:t>
            </w:r>
          </w:p>
        </w:tc>
        <w:tc>
          <w:tcPr>
            <w:tcW w:w="4395" w:type="dxa"/>
          </w:tcPr>
          <w:p w14:paraId="06FF68B0" w14:textId="65D3723D" w:rsid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B2198">
              <w:rPr>
                <w:rFonts w:ascii="Times New Roman" w:hAnsi="Times New Roman"/>
                <w:sz w:val="24"/>
                <w:szCs w:val="24"/>
              </w:rPr>
              <w:t>Committee Member</w:t>
            </w:r>
          </w:p>
          <w:p w14:paraId="0EE865F2" w14:textId="77777777" w:rsid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B2198">
              <w:rPr>
                <w:rFonts w:ascii="Times New Roman" w:hAnsi="Times New Roman"/>
                <w:sz w:val="24"/>
                <w:szCs w:val="24"/>
              </w:rPr>
              <w:t>Ms Alicia Johnson</w:t>
            </w:r>
          </w:p>
          <w:p w14:paraId="2C1B1A18" w14:textId="300DD2E2" w:rsidR="00881CFD" w:rsidRPr="00574990" w:rsidRDefault="008E6C09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January 2024 to 14 January 2026</w:t>
            </w:r>
          </w:p>
        </w:tc>
        <w:tc>
          <w:tcPr>
            <w:tcW w:w="1984" w:type="dxa"/>
          </w:tcPr>
          <w:p w14:paraId="26C4E336" w14:textId="5ABDA5CF" w:rsidR="00881CFD" w:rsidRPr="00574990" w:rsidRDefault="00881CFD" w:rsidP="00881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years</w:t>
            </w:r>
          </w:p>
        </w:tc>
        <w:tc>
          <w:tcPr>
            <w:tcW w:w="4111" w:type="dxa"/>
            <w:shd w:val="clear" w:color="auto" w:fill="auto"/>
          </w:tcPr>
          <w:p w14:paraId="6A4D55F2" w14:textId="107AC96B" w:rsidR="00881CFD" w:rsidRPr="0072508A" w:rsidRDefault="00881CFD" w:rsidP="00881CFD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color w:val="FF0000"/>
                <w:spacing w:val="0"/>
                <w:sz w:val="24"/>
                <w:szCs w:val="24"/>
                <w:highlight w:val="yellow"/>
              </w:rPr>
            </w:pPr>
            <w:r w:rsidRPr="00625BA8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  <w:szCs w:val="24"/>
              </w:rPr>
              <w:t>$714 per diem</w:t>
            </w:r>
          </w:p>
        </w:tc>
        <w:tc>
          <w:tcPr>
            <w:tcW w:w="1417" w:type="dxa"/>
            <w:shd w:val="clear" w:color="auto" w:fill="auto"/>
            <w:noWrap/>
          </w:tcPr>
          <w:p w14:paraId="33E7221F" w14:textId="3013BDEC" w:rsidR="00881CFD" w:rsidRP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1CFD">
              <w:rPr>
                <w:rFonts w:ascii="Times New Roman" w:hAnsi="Times New Roman"/>
                <w:sz w:val="24"/>
                <w:szCs w:val="24"/>
              </w:rPr>
              <w:t>NSW</w:t>
            </w:r>
          </w:p>
        </w:tc>
      </w:tr>
      <w:tr w:rsidR="00881CFD" w14:paraId="409E5C8C" w14:textId="77777777" w:rsidTr="009B40BD">
        <w:trPr>
          <w:trHeight w:val="690"/>
        </w:trPr>
        <w:tc>
          <w:tcPr>
            <w:tcW w:w="3969" w:type="dxa"/>
            <w:noWrap/>
          </w:tcPr>
          <w:p w14:paraId="31315829" w14:textId="65A76508" w:rsidR="00881CFD" w:rsidRDefault="00881CFD" w:rsidP="00881CFD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9B40BD">
              <w:rPr>
                <w:rFonts w:ascii="Times New Roman" w:hAnsi="Times New Roman"/>
                <w:b/>
                <w:sz w:val="24"/>
              </w:rPr>
              <w:t>First Nations National Plan Steering Committee</w:t>
            </w:r>
          </w:p>
        </w:tc>
        <w:tc>
          <w:tcPr>
            <w:tcW w:w="4395" w:type="dxa"/>
          </w:tcPr>
          <w:p w14:paraId="3E5589DC" w14:textId="0410FA73" w:rsid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B2198">
              <w:rPr>
                <w:rFonts w:ascii="Times New Roman" w:hAnsi="Times New Roman"/>
                <w:sz w:val="24"/>
                <w:szCs w:val="24"/>
              </w:rPr>
              <w:t>Committee Member</w:t>
            </w:r>
          </w:p>
          <w:p w14:paraId="52D727AC" w14:textId="77777777" w:rsid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B2198">
              <w:rPr>
                <w:rFonts w:ascii="Times New Roman" w:hAnsi="Times New Roman"/>
                <w:sz w:val="24"/>
                <w:szCs w:val="24"/>
              </w:rPr>
              <w:t>Associate Professor Hannah McGlade</w:t>
            </w:r>
          </w:p>
          <w:p w14:paraId="4D0FFD37" w14:textId="28193B74" w:rsidR="00881CFD" w:rsidRPr="00574990" w:rsidRDefault="008E6C09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January 2024 to 14 January 2026</w:t>
            </w:r>
          </w:p>
        </w:tc>
        <w:tc>
          <w:tcPr>
            <w:tcW w:w="1984" w:type="dxa"/>
          </w:tcPr>
          <w:p w14:paraId="797200C7" w14:textId="64C44451" w:rsidR="00881CFD" w:rsidRPr="00574990" w:rsidRDefault="00881CFD" w:rsidP="00881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years</w:t>
            </w:r>
          </w:p>
        </w:tc>
        <w:tc>
          <w:tcPr>
            <w:tcW w:w="4111" w:type="dxa"/>
            <w:shd w:val="clear" w:color="auto" w:fill="auto"/>
          </w:tcPr>
          <w:p w14:paraId="2594DA11" w14:textId="280A32B1" w:rsidR="00881CFD" w:rsidRPr="0072508A" w:rsidRDefault="00881CFD" w:rsidP="00881CFD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color w:val="FF0000"/>
                <w:spacing w:val="0"/>
                <w:sz w:val="24"/>
                <w:szCs w:val="24"/>
                <w:highlight w:val="yellow"/>
              </w:rPr>
            </w:pPr>
            <w:r w:rsidRPr="00625BA8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  <w:szCs w:val="24"/>
              </w:rPr>
              <w:t>$714 per diem</w:t>
            </w:r>
          </w:p>
        </w:tc>
        <w:tc>
          <w:tcPr>
            <w:tcW w:w="1417" w:type="dxa"/>
            <w:shd w:val="clear" w:color="auto" w:fill="auto"/>
            <w:noWrap/>
          </w:tcPr>
          <w:p w14:paraId="5A7E76BF" w14:textId="7D489C76" w:rsidR="00881CFD" w:rsidRP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1CFD">
              <w:rPr>
                <w:rFonts w:ascii="Times New Roman" w:hAnsi="Times New Roman"/>
                <w:sz w:val="24"/>
                <w:szCs w:val="24"/>
              </w:rPr>
              <w:t>WA</w:t>
            </w:r>
          </w:p>
        </w:tc>
      </w:tr>
      <w:tr w:rsidR="00881CFD" w14:paraId="6B460273" w14:textId="77777777" w:rsidTr="009B40BD">
        <w:trPr>
          <w:trHeight w:val="700"/>
        </w:trPr>
        <w:tc>
          <w:tcPr>
            <w:tcW w:w="3969" w:type="dxa"/>
            <w:noWrap/>
          </w:tcPr>
          <w:p w14:paraId="5D72AADF" w14:textId="467B2509" w:rsidR="00881CFD" w:rsidRDefault="00881CFD" w:rsidP="00881CFD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9B40BD">
              <w:rPr>
                <w:rFonts w:ascii="Times New Roman" w:hAnsi="Times New Roman"/>
                <w:b/>
                <w:sz w:val="24"/>
              </w:rPr>
              <w:t>First Nations National Plan Steering Committee</w:t>
            </w:r>
          </w:p>
        </w:tc>
        <w:tc>
          <w:tcPr>
            <w:tcW w:w="4395" w:type="dxa"/>
          </w:tcPr>
          <w:p w14:paraId="591E5605" w14:textId="69636207" w:rsid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B2198">
              <w:rPr>
                <w:rFonts w:ascii="Times New Roman" w:hAnsi="Times New Roman"/>
                <w:sz w:val="24"/>
                <w:szCs w:val="24"/>
              </w:rPr>
              <w:t>Committee Member</w:t>
            </w:r>
          </w:p>
          <w:p w14:paraId="2EFDF90C" w14:textId="77777777" w:rsid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B2198">
              <w:rPr>
                <w:rFonts w:ascii="Times New Roman" w:hAnsi="Times New Roman"/>
                <w:sz w:val="24"/>
                <w:szCs w:val="24"/>
              </w:rPr>
              <w:t>Mx Tess Moodie</w:t>
            </w:r>
          </w:p>
          <w:p w14:paraId="13120907" w14:textId="42869E00" w:rsidR="00881CFD" w:rsidRPr="00574990" w:rsidRDefault="008E6C09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January 2024 to 14 January 2026</w:t>
            </w:r>
          </w:p>
        </w:tc>
        <w:tc>
          <w:tcPr>
            <w:tcW w:w="1984" w:type="dxa"/>
          </w:tcPr>
          <w:p w14:paraId="35F1071E" w14:textId="5F70E266" w:rsidR="00881CFD" w:rsidRPr="00574990" w:rsidRDefault="00881CFD" w:rsidP="00881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years</w:t>
            </w:r>
          </w:p>
        </w:tc>
        <w:tc>
          <w:tcPr>
            <w:tcW w:w="4111" w:type="dxa"/>
            <w:shd w:val="clear" w:color="auto" w:fill="auto"/>
          </w:tcPr>
          <w:p w14:paraId="7AAADEDD" w14:textId="02B528F2" w:rsidR="00881CFD" w:rsidRPr="0072508A" w:rsidRDefault="00881CFD" w:rsidP="00881CFD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color w:val="FF0000"/>
                <w:spacing w:val="0"/>
                <w:sz w:val="24"/>
                <w:szCs w:val="24"/>
                <w:highlight w:val="yellow"/>
              </w:rPr>
            </w:pPr>
            <w:r w:rsidRPr="00625BA8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  <w:szCs w:val="24"/>
              </w:rPr>
              <w:t>$714 per diem</w:t>
            </w:r>
          </w:p>
        </w:tc>
        <w:tc>
          <w:tcPr>
            <w:tcW w:w="1417" w:type="dxa"/>
            <w:shd w:val="clear" w:color="auto" w:fill="auto"/>
            <w:noWrap/>
          </w:tcPr>
          <w:p w14:paraId="0834C3BE" w14:textId="0A8FB764" w:rsidR="00881CFD" w:rsidRP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1CFD">
              <w:rPr>
                <w:rFonts w:ascii="Times New Roman" w:hAnsi="Times New Roman"/>
                <w:sz w:val="24"/>
                <w:szCs w:val="24"/>
              </w:rPr>
              <w:t>TAS</w:t>
            </w:r>
          </w:p>
        </w:tc>
      </w:tr>
      <w:tr w:rsidR="00881CFD" w14:paraId="222B2DCA" w14:textId="77777777" w:rsidTr="009B40BD">
        <w:trPr>
          <w:trHeight w:val="696"/>
        </w:trPr>
        <w:tc>
          <w:tcPr>
            <w:tcW w:w="3969" w:type="dxa"/>
            <w:noWrap/>
          </w:tcPr>
          <w:p w14:paraId="77D8D8FB" w14:textId="32CA00DC" w:rsidR="00881CFD" w:rsidRDefault="00881CFD" w:rsidP="00881CFD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9B40BD">
              <w:rPr>
                <w:rFonts w:ascii="Times New Roman" w:hAnsi="Times New Roman"/>
                <w:b/>
                <w:sz w:val="24"/>
              </w:rPr>
              <w:t>First Nations National Plan Steering Committee</w:t>
            </w:r>
          </w:p>
        </w:tc>
        <w:tc>
          <w:tcPr>
            <w:tcW w:w="4395" w:type="dxa"/>
          </w:tcPr>
          <w:p w14:paraId="2C29B939" w14:textId="01211CFD" w:rsid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B2198">
              <w:rPr>
                <w:rFonts w:ascii="Times New Roman" w:hAnsi="Times New Roman"/>
                <w:sz w:val="24"/>
                <w:szCs w:val="24"/>
              </w:rPr>
              <w:t>Committee Member</w:t>
            </w:r>
          </w:p>
          <w:p w14:paraId="04A709EF" w14:textId="77777777" w:rsid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B2198">
              <w:rPr>
                <w:rFonts w:ascii="Times New Roman" w:hAnsi="Times New Roman"/>
                <w:sz w:val="24"/>
                <w:szCs w:val="24"/>
              </w:rPr>
              <w:t>Mr Craig Rigney</w:t>
            </w:r>
          </w:p>
          <w:p w14:paraId="550901E7" w14:textId="17D5FA91" w:rsidR="00881CFD" w:rsidRPr="00574990" w:rsidRDefault="008E6C09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January 2024 to 14 January 2026</w:t>
            </w:r>
          </w:p>
        </w:tc>
        <w:tc>
          <w:tcPr>
            <w:tcW w:w="1984" w:type="dxa"/>
          </w:tcPr>
          <w:p w14:paraId="559AEA56" w14:textId="0F2B830C" w:rsidR="00881CFD" w:rsidRPr="00574990" w:rsidRDefault="00881CFD" w:rsidP="00881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years</w:t>
            </w:r>
          </w:p>
        </w:tc>
        <w:tc>
          <w:tcPr>
            <w:tcW w:w="4111" w:type="dxa"/>
            <w:shd w:val="clear" w:color="auto" w:fill="auto"/>
          </w:tcPr>
          <w:p w14:paraId="331CC2E7" w14:textId="1A2CEE4C" w:rsidR="00881CFD" w:rsidRPr="0072508A" w:rsidRDefault="00881CFD" w:rsidP="00881CFD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color w:val="FF0000"/>
                <w:spacing w:val="0"/>
                <w:sz w:val="24"/>
                <w:szCs w:val="24"/>
                <w:highlight w:val="yellow"/>
              </w:rPr>
            </w:pPr>
            <w:r w:rsidRPr="00625BA8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  <w:szCs w:val="24"/>
              </w:rPr>
              <w:t>$714 per diem</w:t>
            </w:r>
          </w:p>
        </w:tc>
        <w:tc>
          <w:tcPr>
            <w:tcW w:w="1417" w:type="dxa"/>
            <w:shd w:val="clear" w:color="auto" w:fill="auto"/>
            <w:noWrap/>
          </w:tcPr>
          <w:p w14:paraId="716DF3B4" w14:textId="0C4AF5F2" w:rsidR="00881CFD" w:rsidRP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1CFD">
              <w:rPr>
                <w:rFonts w:ascii="Times New Roman" w:hAnsi="Times New Roman"/>
                <w:sz w:val="24"/>
                <w:szCs w:val="24"/>
              </w:rPr>
              <w:t>SA</w:t>
            </w:r>
          </w:p>
        </w:tc>
      </w:tr>
      <w:tr w:rsidR="00881CFD" w14:paraId="2EC5D078" w14:textId="77777777" w:rsidTr="009B40BD">
        <w:trPr>
          <w:trHeight w:val="707"/>
        </w:trPr>
        <w:tc>
          <w:tcPr>
            <w:tcW w:w="3969" w:type="dxa"/>
            <w:noWrap/>
          </w:tcPr>
          <w:p w14:paraId="6D885959" w14:textId="1DEC4620" w:rsidR="00881CFD" w:rsidRDefault="00881CFD" w:rsidP="00881CFD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9B40BD">
              <w:rPr>
                <w:rFonts w:ascii="Times New Roman" w:hAnsi="Times New Roman"/>
                <w:b/>
                <w:sz w:val="24"/>
              </w:rPr>
              <w:t>First Nations National Plan Steering Committee</w:t>
            </w:r>
          </w:p>
        </w:tc>
        <w:tc>
          <w:tcPr>
            <w:tcW w:w="4395" w:type="dxa"/>
          </w:tcPr>
          <w:p w14:paraId="735AD175" w14:textId="38BA528C" w:rsid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B2198">
              <w:rPr>
                <w:rFonts w:ascii="Times New Roman" w:hAnsi="Times New Roman"/>
                <w:sz w:val="24"/>
                <w:szCs w:val="24"/>
              </w:rPr>
              <w:t>Committee Member</w:t>
            </w:r>
          </w:p>
          <w:p w14:paraId="3C0EF0A3" w14:textId="77777777" w:rsid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B2198">
              <w:rPr>
                <w:rFonts w:ascii="Times New Roman" w:hAnsi="Times New Roman"/>
                <w:sz w:val="24"/>
                <w:szCs w:val="24"/>
              </w:rPr>
              <w:t>Ms Connie-Anne Shaw</w:t>
            </w:r>
          </w:p>
          <w:p w14:paraId="22D8A9AA" w14:textId="4C4D88E9" w:rsidR="00881CFD" w:rsidRPr="00574990" w:rsidRDefault="008E6C09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January 2024 to 14 January 2026</w:t>
            </w:r>
          </w:p>
        </w:tc>
        <w:tc>
          <w:tcPr>
            <w:tcW w:w="1984" w:type="dxa"/>
          </w:tcPr>
          <w:p w14:paraId="6CF19BD2" w14:textId="363DE423" w:rsidR="00881CFD" w:rsidRPr="00574990" w:rsidRDefault="00881CFD" w:rsidP="00881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years</w:t>
            </w:r>
          </w:p>
        </w:tc>
        <w:tc>
          <w:tcPr>
            <w:tcW w:w="4111" w:type="dxa"/>
            <w:shd w:val="clear" w:color="auto" w:fill="auto"/>
          </w:tcPr>
          <w:p w14:paraId="0BF3C8EB" w14:textId="0FF2E037" w:rsidR="00881CFD" w:rsidRPr="0072508A" w:rsidRDefault="00881CFD" w:rsidP="00881CFD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color w:val="FF0000"/>
                <w:spacing w:val="0"/>
                <w:sz w:val="24"/>
                <w:szCs w:val="24"/>
                <w:highlight w:val="yellow"/>
              </w:rPr>
            </w:pPr>
            <w:r w:rsidRPr="00625BA8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  <w:szCs w:val="24"/>
              </w:rPr>
              <w:t>$714 per diem</w:t>
            </w:r>
          </w:p>
        </w:tc>
        <w:tc>
          <w:tcPr>
            <w:tcW w:w="1417" w:type="dxa"/>
            <w:shd w:val="clear" w:color="auto" w:fill="auto"/>
            <w:noWrap/>
          </w:tcPr>
          <w:p w14:paraId="226F9C24" w14:textId="51C56CD0" w:rsidR="00881CFD" w:rsidRP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1CFD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</w:tr>
      <w:tr w:rsidR="00881CFD" w14:paraId="12C93C70" w14:textId="77777777" w:rsidTr="009B40BD">
        <w:trPr>
          <w:trHeight w:val="702"/>
        </w:trPr>
        <w:tc>
          <w:tcPr>
            <w:tcW w:w="3969" w:type="dxa"/>
            <w:noWrap/>
          </w:tcPr>
          <w:p w14:paraId="75DB58B1" w14:textId="3D8C7DDD" w:rsidR="00881CFD" w:rsidRDefault="00881CFD" w:rsidP="00881CFD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9B40BD">
              <w:rPr>
                <w:rFonts w:ascii="Times New Roman" w:hAnsi="Times New Roman"/>
                <w:b/>
                <w:sz w:val="24"/>
              </w:rPr>
              <w:t>First Nations National Plan Steering Committee</w:t>
            </w:r>
          </w:p>
        </w:tc>
        <w:tc>
          <w:tcPr>
            <w:tcW w:w="4395" w:type="dxa"/>
          </w:tcPr>
          <w:p w14:paraId="3E62FF54" w14:textId="77E093DC" w:rsid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B2198">
              <w:rPr>
                <w:rFonts w:ascii="Times New Roman" w:hAnsi="Times New Roman"/>
                <w:sz w:val="24"/>
                <w:szCs w:val="24"/>
              </w:rPr>
              <w:t>Committee Member</w:t>
            </w:r>
          </w:p>
          <w:p w14:paraId="5CAA858B" w14:textId="77777777" w:rsid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B2198">
              <w:rPr>
                <w:rFonts w:ascii="Times New Roman" w:hAnsi="Times New Roman"/>
                <w:sz w:val="24"/>
                <w:szCs w:val="24"/>
              </w:rPr>
              <w:t>Mr Shane Sturgiss</w:t>
            </w:r>
          </w:p>
          <w:p w14:paraId="7AE67AFA" w14:textId="35E5036D" w:rsidR="00881CFD" w:rsidRPr="00574990" w:rsidRDefault="008E6C09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January 2024 to 14 January 2026</w:t>
            </w:r>
          </w:p>
        </w:tc>
        <w:tc>
          <w:tcPr>
            <w:tcW w:w="1984" w:type="dxa"/>
          </w:tcPr>
          <w:p w14:paraId="7708D29C" w14:textId="4B1565B9" w:rsidR="00881CFD" w:rsidRPr="00574990" w:rsidRDefault="00881CFD" w:rsidP="00881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years</w:t>
            </w:r>
          </w:p>
        </w:tc>
        <w:tc>
          <w:tcPr>
            <w:tcW w:w="4111" w:type="dxa"/>
            <w:shd w:val="clear" w:color="auto" w:fill="auto"/>
          </w:tcPr>
          <w:p w14:paraId="2884AC60" w14:textId="76F88DDE" w:rsidR="00881CFD" w:rsidRPr="0072508A" w:rsidRDefault="00881CFD" w:rsidP="00881CFD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color w:val="FF0000"/>
                <w:spacing w:val="0"/>
                <w:sz w:val="24"/>
                <w:szCs w:val="24"/>
                <w:highlight w:val="yellow"/>
              </w:rPr>
            </w:pPr>
            <w:r w:rsidRPr="00625BA8">
              <w:rPr>
                <w:rStyle w:val="BookTitle"/>
                <w:rFonts w:ascii="Times New Roman" w:hAnsi="Times New Roman"/>
                <w:i w:val="0"/>
                <w:smallCaps w:val="0"/>
                <w:spacing w:val="0"/>
                <w:sz w:val="24"/>
                <w:szCs w:val="24"/>
              </w:rPr>
              <w:t>$714 per diem</w:t>
            </w:r>
          </w:p>
        </w:tc>
        <w:tc>
          <w:tcPr>
            <w:tcW w:w="1417" w:type="dxa"/>
            <w:shd w:val="clear" w:color="auto" w:fill="auto"/>
            <w:noWrap/>
          </w:tcPr>
          <w:p w14:paraId="04D5A28A" w14:textId="36718F20" w:rsidR="00881CFD" w:rsidRPr="00881CFD" w:rsidRDefault="00881CFD" w:rsidP="00881CFD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1CFD">
              <w:rPr>
                <w:rFonts w:ascii="Times New Roman" w:hAnsi="Times New Roman"/>
                <w:sz w:val="24"/>
                <w:szCs w:val="24"/>
              </w:rPr>
              <w:t>NSW</w:t>
            </w:r>
          </w:p>
        </w:tc>
      </w:tr>
    </w:tbl>
    <w:p w14:paraId="1BAF8074" w14:textId="77777777" w:rsidR="00900D66" w:rsidRDefault="00900D66" w:rsidP="00900D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3736193" w14:textId="77777777" w:rsidR="00815A3A" w:rsidRDefault="00815A3A" w:rsidP="007A4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2FE3147" w14:textId="77777777" w:rsidR="00815A3A" w:rsidRDefault="00815A3A" w:rsidP="007A4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A6A60D9" w14:textId="1C6FAAF5" w:rsidR="00900D66" w:rsidRDefault="00900D66" w:rsidP="007A4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53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EXISTING VACANCIES </w:t>
      </w:r>
      <w:r w:rsidR="00341D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AS AT </w:t>
      </w:r>
      <w:r w:rsidR="005B75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AD57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 JANUARY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</w:t>
      </w:r>
      <w:r w:rsidR="00AD57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</w:p>
    <w:p w14:paraId="1E123096" w14:textId="77777777" w:rsidR="00900D66" w:rsidRPr="00365399" w:rsidRDefault="00900D66" w:rsidP="00900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587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15"/>
        <w:gridCol w:w="4961"/>
      </w:tblGrid>
      <w:tr w:rsidR="00900D66" w:rsidRPr="00365399" w14:paraId="7937EED6" w14:textId="77777777" w:rsidTr="00815A3A">
        <w:trPr>
          <w:cantSplit/>
          <w:trHeight w:val="284"/>
        </w:trPr>
        <w:tc>
          <w:tcPr>
            <w:tcW w:w="10915" w:type="dxa"/>
            <w:shd w:val="clear" w:color="auto" w:fill="C6D9F1" w:themeFill="text2" w:themeFillTint="33"/>
            <w:noWrap/>
            <w:vAlign w:val="center"/>
          </w:tcPr>
          <w:p w14:paraId="3ADEB678" w14:textId="77777777" w:rsidR="00900D66" w:rsidRPr="009D7F1F" w:rsidRDefault="00900D66" w:rsidP="005B7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7F1F">
              <w:rPr>
                <w:rFonts w:ascii="Times New Roman" w:eastAsia="Times New Roman" w:hAnsi="Times New Roman" w:cs="Times New Roman"/>
                <w:b/>
              </w:rPr>
              <w:t>Commonwealth Body</w:t>
            </w:r>
          </w:p>
        </w:tc>
        <w:tc>
          <w:tcPr>
            <w:tcW w:w="4961" w:type="dxa"/>
            <w:shd w:val="clear" w:color="auto" w:fill="C6D9F1" w:themeFill="text2" w:themeFillTint="33"/>
            <w:vAlign w:val="center"/>
          </w:tcPr>
          <w:p w14:paraId="0D0AFA7B" w14:textId="77777777" w:rsidR="00900D66" w:rsidRPr="009D7F1F" w:rsidRDefault="00900D66" w:rsidP="005B7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7F1F">
              <w:rPr>
                <w:rFonts w:ascii="Times New Roman" w:eastAsia="Times New Roman" w:hAnsi="Times New Roman" w:cs="Times New Roman"/>
                <w:b/>
              </w:rPr>
              <w:t>Existing Vacancies</w:t>
            </w:r>
          </w:p>
        </w:tc>
      </w:tr>
      <w:tr w:rsidR="008F3FDC" w:rsidRPr="004861B2" w14:paraId="71163CE3" w14:textId="77777777" w:rsidTr="00815A3A">
        <w:trPr>
          <w:cantSplit/>
          <w:trHeight w:val="239"/>
        </w:trPr>
        <w:tc>
          <w:tcPr>
            <w:tcW w:w="10915" w:type="dxa"/>
            <w:shd w:val="clear" w:color="auto" w:fill="auto"/>
            <w:noWrap/>
          </w:tcPr>
          <w:p w14:paraId="0BFEB18B" w14:textId="6E2AF24F" w:rsidR="008F3FDC" w:rsidRDefault="009A3417" w:rsidP="009A3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A3417">
              <w:rPr>
                <w:rFonts w:ascii="Times New Roman" w:eastAsia="Times New Roman" w:hAnsi="Times New Roman" w:cs="Times New Roman"/>
                <w:b/>
              </w:rPr>
              <w:t>Australia’s National Research Organisation for Women’s Safety (ANROWS)</w:t>
            </w:r>
          </w:p>
        </w:tc>
        <w:tc>
          <w:tcPr>
            <w:tcW w:w="4961" w:type="dxa"/>
          </w:tcPr>
          <w:p w14:paraId="44EDC7C9" w14:textId="729D2457" w:rsidR="008F3FDC" w:rsidRPr="00733B53" w:rsidRDefault="009A3417" w:rsidP="00506A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Commonwealth Appointed Director</w:t>
            </w:r>
            <w:r>
              <w:rPr>
                <w:rStyle w:val="FootnoteReference"/>
                <w:rFonts w:ascii="Times New Roman" w:eastAsia="Times New Roman" w:hAnsi="Times New Roman" w:cs="Times New Roman"/>
              </w:rPr>
              <w:footnoteReference w:id="1"/>
            </w:r>
          </w:p>
        </w:tc>
      </w:tr>
      <w:tr w:rsidR="000F1C64" w:rsidRPr="004861B2" w14:paraId="632F81E2" w14:textId="77777777" w:rsidTr="00815A3A">
        <w:trPr>
          <w:cantSplit/>
        </w:trPr>
        <w:tc>
          <w:tcPr>
            <w:tcW w:w="10915" w:type="dxa"/>
            <w:shd w:val="clear" w:color="auto" w:fill="auto"/>
            <w:noWrap/>
          </w:tcPr>
          <w:p w14:paraId="05AA9944" w14:textId="040C6833" w:rsidR="000F1C64" w:rsidRPr="009D7F1F" w:rsidRDefault="00733B53" w:rsidP="00506A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Hearing Australia Board</w:t>
            </w:r>
          </w:p>
        </w:tc>
        <w:tc>
          <w:tcPr>
            <w:tcW w:w="4961" w:type="dxa"/>
          </w:tcPr>
          <w:p w14:paraId="7CC66C23" w14:textId="0707189B" w:rsidR="000F1C64" w:rsidRDefault="00733B53" w:rsidP="00506A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B53">
              <w:rPr>
                <w:rFonts w:ascii="Times New Roman" w:eastAsia="Times New Roman" w:hAnsi="Times New Roman" w:cs="Times New Roman"/>
              </w:rPr>
              <w:t>1</w:t>
            </w:r>
            <w:r w:rsidR="000F1C64" w:rsidRPr="00733B53">
              <w:rPr>
                <w:rFonts w:ascii="Times New Roman" w:eastAsia="Times New Roman" w:hAnsi="Times New Roman" w:cs="Times New Roman"/>
              </w:rPr>
              <w:t xml:space="preserve"> Member</w:t>
            </w:r>
          </w:p>
        </w:tc>
      </w:tr>
      <w:tr w:rsidR="00733B53" w:rsidRPr="004861B2" w14:paraId="1521B26E" w14:textId="77777777" w:rsidTr="00815A3A">
        <w:trPr>
          <w:cantSplit/>
        </w:trPr>
        <w:tc>
          <w:tcPr>
            <w:tcW w:w="10915" w:type="dxa"/>
            <w:shd w:val="clear" w:color="auto" w:fill="auto"/>
            <w:noWrap/>
          </w:tcPr>
          <w:p w14:paraId="7D757909" w14:textId="1287EEBE" w:rsidR="00733B53" w:rsidRPr="009D7F1F" w:rsidRDefault="00733B53" w:rsidP="00733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7F1F">
              <w:rPr>
                <w:rFonts w:ascii="Times New Roman" w:eastAsia="Times New Roman" w:hAnsi="Times New Roman" w:cs="Times New Roman"/>
                <w:b/>
              </w:rPr>
              <w:t>Indep</w:t>
            </w:r>
            <w:r>
              <w:rPr>
                <w:rFonts w:ascii="Times New Roman" w:eastAsia="Times New Roman" w:hAnsi="Times New Roman" w:cs="Times New Roman"/>
                <w:b/>
              </w:rPr>
              <w:t>endent Advisory Council (IAC</w:t>
            </w:r>
            <w:r w:rsidRPr="009D7F1F">
              <w:rPr>
                <w:rFonts w:ascii="Times New Roman" w:eastAsia="Times New Roman" w:hAnsi="Times New Roman" w:cs="Times New Roman"/>
                <w:b/>
              </w:rPr>
              <w:t>) to the National Disability Insurance Scheme (NDIS)</w:t>
            </w:r>
          </w:p>
        </w:tc>
        <w:tc>
          <w:tcPr>
            <w:tcW w:w="4961" w:type="dxa"/>
          </w:tcPr>
          <w:p w14:paraId="1EB15BF6" w14:textId="41127833" w:rsidR="00733B53" w:rsidRPr="00AD57C8" w:rsidRDefault="0072508A" w:rsidP="00733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2251AE">
              <w:rPr>
                <w:rFonts w:ascii="Times New Roman" w:eastAsia="Times New Roman" w:hAnsi="Times New Roman" w:cs="Times New Roman"/>
              </w:rPr>
              <w:t>2</w:t>
            </w:r>
            <w:r w:rsidR="00574990" w:rsidRPr="002251AE">
              <w:rPr>
                <w:rFonts w:ascii="Times New Roman" w:eastAsia="Times New Roman" w:hAnsi="Times New Roman" w:cs="Times New Roman"/>
              </w:rPr>
              <w:t xml:space="preserve"> Member</w:t>
            </w:r>
            <w:r w:rsidRPr="002251AE"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733B53" w:rsidRPr="004861B2" w14:paraId="2CAD0265" w14:textId="77777777" w:rsidTr="00815A3A">
        <w:trPr>
          <w:cantSplit/>
        </w:trPr>
        <w:tc>
          <w:tcPr>
            <w:tcW w:w="10915" w:type="dxa"/>
            <w:shd w:val="clear" w:color="auto" w:fill="auto"/>
            <w:noWrap/>
          </w:tcPr>
          <w:p w14:paraId="636FE02E" w14:textId="60B1A030" w:rsidR="00733B53" w:rsidRPr="009D7F1F" w:rsidRDefault="00733B53" w:rsidP="00733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National Disability Insurance Agency (NDIA) Board</w:t>
            </w:r>
          </w:p>
        </w:tc>
        <w:tc>
          <w:tcPr>
            <w:tcW w:w="4961" w:type="dxa"/>
          </w:tcPr>
          <w:p w14:paraId="55F82B96" w14:textId="569A0838" w:rsidR="00733B53" w:rsidRPr="00733B53" w:rsidRDefault="00733B53" w:rsidP="00733B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3B53">
              <w:rPr>
                <w:rFonts w:ascii="Times New Roman" w:eastAsia="Times New Roman" w:hAnsi="Times New Roman" w:cs="Times New Roman"/>
              </w:rPr>
              <w:t>1</w:t>
            </w:r>
            <w:r w:rsidR="00574990">
              <w:rPr>
                <w:rFonts w:ascii="Times New Roman" w:eastAsia="Times New Roman" w:hAnsi="Times New Roman" w:cs="Times New Roman"/>
              </w:rPr>
              <w:t xml:space="preserve"> Member</w:t>
            </w:r>
          </w:p>
        </w:tc>
      </w:tr>
      <w:tr w:rsidR="00733B53" w:rsidRPr="004861B2" w14:paraId="65240CDA" w14:textId="77777777" w:rsidTr="00815A3A">
        <w:trPr>
          <w:cantSplit/>
        </w:trPr>
        <w:tc>
          <w:tcPr>
            <w:tcW w:w="10915" w:type="dxa"/>
            <w:shd w:val="clear" w:color="auto" w:fill="auto"/>
            <w:noWrap/>
          </w:tcPr>
          <w:p w14:paraId="238CB1BC" w14:textId="2C0A13F4" w:rsidR="00733B53" w:rsidRPr="009D7F1F" w:rsidRDefault="00733B53" w:rsidP="00733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7F1F">
              <w:rPr>
                <w:rFonts w:ascii="Times New Roman" w:hAnsi="Times New Roman"/>
                <w:b/>
              </w:rPr>
              <w:t>Australian Institute of Family Studies (AIFS) Expert Advisory Committee</w:t>
            </w:r>
          </w:p>
        </w:tc>
        <w:tc>
          <w:tcPr>
            <w:tcW w:w="4961" w:type="dxa"/>
          </w:tcPr>
          <w:p w14:paraId="678B46B2" w14:textId="0345C748" w:rsidR="00733B53" w:rsidRPr="009D7F1F" w:rsidRDefault="00733B53" w:rsidP="00733B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7F1F">
              <w:rPr>
                <w:rFonts w:ascii="Times New Roman" w:eastAsia="Times New Roman" w:hAnsi="Times New Roman" w:cs="Times New Roman"/>
              </w:rPr>
              <w:t>9 Members</w:t>
            </w:r>
          </w:p>
        </w:tc>
      </w:tr>
    </w:tbl>
    <w:p w14:paraId="0D32D5E8" w14:textId="77777777" w:rsidR="007B0256" w:rsidRPr="00B91E3E" w:rsidRDefault="007B0256" w:rsidP="007A4EB6"/>
    <w:sectPr w:rsidR="007B0256" w:rsidRPr="00B91E3E" w:rsidSect="009B40BD">
      <w:footerReference w:type="default" r:id="rId11"/>
      <w:pgSz w:w="16838" w:h="11906" w:orient="landscape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CBA55" w14:textId="77777777" w:rsidR="00697F14" w:rsidRDefault="00697F14" w:rsidP="00B04ED8">
      <w:pPr>
        <w:spacing w:after="0" w:line="240" w:lineRule="auto"/>
      </w:pPr>
      <w:r>
        <w:separator/>
      </w:r>
    </w:p>
  </w:endnote>
  <w:endnote w:type="continuationSeparator" w:id="0">
    <w:p w14:paraId="629EDAED" w14:textId="77777777" w:rsidR="00697F14" w:rsidRDefault="00697F14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44691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69F3A7B" w14:textId="1C55EF13" w:rsidR="00CF5C44" w:rsidRPr="00456D42" w:rsidRDefault="00CF5C44">
        <w:pPr>
          <w:pStyle w:val="Footer"/>
          <w:jc w:val="right"/>
          <w:rPr>
            <w:rFonts w:ascii="Times New Roman" w:hAnsi="Times New Roman" w:cs="Times New Roman"/>
          </w:rPr>
        </w:pPr>
        <w:r w:rsidRPr="00456D42">
          <w:rPr>
            <w:rFonts w:ascii="Times New Roman" w:hAnsi="Times New Roman" w:cs="Times New Roman"/>
          </w:rPr>
          <w:fldChar w:fldCharType="begin"/>
        </w:r>
        <w:r w:rsidRPr="00456D42">
          <w:rPr>
            <w:rFonts w:ascii="Times New Roman" w:hAnsi="Times New Roman" w:cs="Times New Roman"/>
          </w:rPr>
          <w:instrText xml:space="preserve"> PAGE   \* MERGEFORMAT </w:instrText>
        </w:r>
        <w:r w:rsidRPr="00456D42">
          <w:rPr>
            <w:rFonts w:ascii="Times New Roman" w:hAnsi="Times New Roman" w:cs="Times New Roman"/>
          </w:rPr>
          <w:fldChar w:fldCharType="separate"/>
        </w:r>
        <w:r w:rsidR="00F05CB3">
          <w:rPr>
            <w:rFonts w:ascii="Times New Roman" w:hAnsi="Times New Roman" w:cs="Times New Roman"/>
            <w:noProof/>
          </w:rPr>
          <w:t>1</w:t>
        </w:r>
        <w:r w:rsidRPr="00456D4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A72F33B" w14:textId="45A69482" w:rsidR="00B04ED8" w:rsidRPr="0040085F" w:rsidRDefault="00B04ED8" w:rsidP="00CF5C44">
    <w:pPr>
      <w:pStyle w:val="Footer"/>
      <w:ind w:left="720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0574A" w14:textId="77777777" w:rsidR="00697F14" w:rsidRDefault="00697F14" w:rsidP="00B04ED8">
      <w:pPr>
        <w:spacing w:after="0" w:line="240" w:lineRule="auto"/>
      </w:pPr>
      <w:r>
        <w:separator/>
      </w:r>
    </w:p>
  </w:footnote>
  <w:footnote w:type="continuationSeparator" w:id="0">
    <w:p w14:paraId="479125B4" w14:textId="77777777" w:rsidR="00697F14" w:rsidRDefault="00697F14" w:rsidP="00B04ED8">
      <w:pPr>
        <w:spacing w:after="0" w:line="240" w:lineRule="auto"/>
      </w:pPr>
      <w:r>
        <w:continuationSeparator/>
      </w:r>
    </w:p>
  </w:footnote>
  <w:footnote w:id="1">
    <w:p w14:paraId="1188224E" w14:textId="227B1A1A" w:rsidR="009A3417" w:rsidRPr="009A3417" w:rsidRDefault="009A3417">
      <w:pPr>
        <w:pStyle w:val="FootnoteText"/>
        <w:rPr>
          <w:rFonts w:ascii="Times New Roman" w:eastAsia="Times New Roman" w:hAnsi="Times New Roman" w:cs="Times New Roman"/>
          <w:lang w:eastAsia="en-AU"/>
        </w:rPr>
      </w:pPr>
      <w:r w:rsidRPr="00815A3A">
        <w:rPr>
          <w:rFonts w:ascii="Times New Roman" w:eastAsia="Times New Roman" w:hAnsi="Times New Roman" w:cs="Times New Roman"/>
          <w:lang w:eastAsia="en-AU"/>
        </w:rPr>
        <w:footnoteRef/>
      </w:r>
      <w:r w:rsidRPr="00815A3A">
        <w:rPr>
          <w:rFonts w:ascii="Times New Roman" w:eastAsia="Times New Roman" w:hAnsi="Times New Roman" w:cs="Times New Roman"/>
          <w:lang w:eastAsia="en-AU"/>
        </w:rPr>
        <w:t xml:space="preserve"> </w:t>
      </w:r>
      <w:r w:rsidR="00815A3A" w:rsidRPr="007C29CF">
        <w:rPr>
          <w:rFonts w:ascii="Times New Roman" w:eastAsia="Times New Roman" w:hAnsi="Times New Roman" w:cs="Times New Roman"/>
          <w:lang w:eastAsia="en-AU"/>
        </w:rPr>
        <w:t xml:space="preserve">While the Commonwealth Appointed Director position is currently not filled by a Ministerial appointee, Ms Amber Shuhyta, (already noted as an alternate Director) assumed the Commonwealth representative role on the ANROWS Board on 28 October 2023.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C1C63"/>
    <w:multiLevelType w:val="hybridMultilevel"/>
    <w:tmpl w:val="58202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A4D14"/>
    <w:multiLevelType w:val="hybridMultilevel"/>
    <w:tmpl w:val="799AAC74"/>
    <w:lvl w:ilvl="0" w:tplc="F32C6356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02151"/>
    <w:multiLevelType w:val="hybridMultilevel"/>
    <w:tmpl w:val="B31CE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F51B5"/>
    <w:multiLevelType w:val="hybridMultilevel"/>
    <w:tmpl w:val="A56CAB9E"/>
    <w:lvl w:ilvl="0" w:tplc="16260E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950117">
    <w:abstractNumId w:val="0"/>
  </w:num>
  <w:num w:numId="2" w16cid:durableId="1715539456">
    <w:abstractNumId w:val="3"/>
  </w:num>
  <w:num w:numId="3" w16cid:durableId="345833610">
    <w:abstractNumId w:val="2"/>
  </w:num>
  <w:num w:numId="4" w16cid:durableId="992634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D66"/>
    <w:rsid w:val="00005633"/>
    <w:rsid w:val="00036976"/>
    <w:rsid w:val="00041F92"/>
    <w:rsid w:val="00093879"/>
    <w:rsid w:val="000C324F"/>
    <w:rsid w:val="000C3E52"/>
    <w:rsid w:val="000E0EE2"/>
    <w:rsid w:val="000F1C64"/>
    <w:rsid w:val="00153975"/>
    <w:rsid w:val="001B37F4"/>
    <w:rsid w:val="001C52C0"/>
    <w:rsid w:val="001E630D"/>
    <w:rsid w:val="002251AE"/>
    <w:rsid w:val="00231C27"/>
    <w:rsid w:val="00257F01"/>
    <w:rsid w:val="00272514"/>
    <w:rsid w:val="00284DC9"/>
    <w:rsid w:val="002E0A8D"/>
    <w:rsid w:val="00320F82"/>
    <w:rsid w:val="00341D36"/>
    <w:rsid w:val="00342CC2"/>
    <w:rsid w:val="0034429D"/>
    <w:rsid w:val="003533D1"/>
    <w:rsid w:val="003B2BB8"/>
    <w:rsid w:val="003D1C71"/>
    <w:rsid w:val="003D34FF"/>
    <w:rsid w:val="0040085F"/>
    <w:rsid w:val="00425432"/>
    <w:rsid w:val="00456D42"/>
    <w:rsid w:val="00474284"/>
    <w:rsid w:val="0048110C"/>
    <w:rsid w:val="004837FA"/>
    <w:rsid w:val="004B54CA"/>
    <w:rsid w:val="004D0A00"/>
    <w:rsid w:val="004E5CBF"/>
    <w:rsid w:val="004F18F6"/>
    <w:rsid w:val="00506A07"/>
    <w:rsid w:val="00551786"/>
    <w:rsid w:val="00570502"/>
    <w:rsid w:val="00574990"/>
    <w:rsid w:val="00576390"/>
    <w:rsid w:val="00584B52"/>
    <w:rsid w:val="00595BE9"/>
    <w:rsid w:val="005B7514"/>
    <w:rsid w:val="005C3AA9"/>
    <w:rsid w:val="005C6C92"/>
    <w:rsid w:val="005E4889"/>
    <w:rsid w:val="005F143F"/>
    <w:rsid w:val="006003D5"/>
    <w:rsid w:val="006114EF"/>
    <w:rsid w:val="00621FC5"/>
    <w:rsid w:val="00625BA8"/>
    <w:rsid w:val="00636584"/>
    <w:rsid w:val="00637B02"/>
    <w:rsid w:val="00683A84"/>
    <w:rsid w:val="00697F14"/>
    <w:rsid w:val="006A4CE7"/>
    <w:rsid w:val="006B0A76"/>
    <w:rsid w:val="006E21FD"/>
    <w:rsid w:val="006E7D05"/>
    <w:rsid w:val="006F2D3B"/>
    <w:rsid w:val="006F561F"/>
    <w:rsid w:val="0070652D"/>
    <w:rsid w:val="0072508A"/>
    <w:rsid w:val="00733B53"/>
    <w:rsid w:val="00785261"/>
    <w:rsid w:val="00796BF7"/>
    <w:rsid w:val="007A4EB6"/>
    <w:rsid w:val="007A5259"/>
    <w:rsid w:val="007B0256"/>
    <w:rsid w:val="007C29CF"/>
    <w:rsid w:val="007C4BB0"/>
    <w:rsid w:val="007C63AB"/>
    <w:rsid w:val="007C7557"/>
    <w:rsid w:val="00815A3A"/>
    <w:rsid w:val="0083177B"/>
    <w:rsid w:val="00866105"/>
    <w:rsid w:val="00881CFD"/>
    <w:rsid w:val="00885F31"/>
    <w:rsid w:val="008E6C09"/>
    <w:rsid w:val="008F3FDC"/>
    <w:rsid w:val="00900B28"/>
    <w:rsid w:val="00900D66"/>
    <w:rsid w:val="00905EBB"/>
    <w:rsid w:val="009225F0"/>
    <w:rsid w:val="009317EB"/>
    <w:rsid w:val="0093462C"/>
    <w:rsid w:val="009515D6"/>
    <w:rsid w:val="00953795"/>
    <w:rsid w:val="00974189"/>
    <w:rsid w:val="0099758B"/>
    <w:rsid w:val="009A1FFE"/>
    <w:rsid w:val="009A3417"/>
    <w:rsid w:val="009A34EA"/>
    <w:rsid w:val="009B40BD"/>
    <w:rsid w:val="009B6607"/>
    <w:rsid w:val="00A23115"/>
    <w:rsid w:val="00A74862"/>
    <w:rsid w:val="00A92B1F"/>
    <w:rsid w:val="00AD57C8"/>
    <w:rsid w:val="00AE004C"/>
    <w:rsid w:val="00B04ED8"/>
    <w:rsid w:val="00B12C40"/>
    <w:rsid w:val="00B143AE"/>
    <w:rsid w:val="00B14E61"/>
    <w:rsid w:val="00B24581"/>
    <w:rsid w:val="00B8135C"/>
    <w:rsid w:val="00B91E3E"/>
    <w:rsid w:val="00BA2DB9"/>
    <w:rsid w:val="00BB2198"/>
    <w:rsid w:val="00BC134E"/>
    <w:rsid w:val="00BC3E2D"/>
    <w:rsid w:val="00BE7148"/>
    <w:rsid w:val="00BF6CC7"/>
    <w:rsid w:val="00C019BC"/>
    <w:rsid w:val="00C3027B"/>
    <w:rsid w:val="00C675D9"/>
    <w:rsid w:val="00C75DB4"/>
    <w:rsid w:val="00C84DD7"/>
    <w:rsid w:val="00C86078"/>
    <w:rsid w:val="00CB5863"/>
    <w:rsid w:val="00CF5C44"/>
    <w:rsid w:val="00D554EE"/>
    <w:rsid w:val="00D61DC7"/>
    <w:rsid w:val="00DA2129"/>
    <w:rsid w:val="00DA243A"/>
    <w:rsid w:val="00DA44FE"/>
    <w:rsid w:val="00E02A19"/>
    <w:rsid w:val="00E138D9"/>
    <w:rsid w:val="00E273E4"/>
    <w:rsid w:val="00E55E9C"/>
    <w:rsid w:val="00E96A6E"/>
    <w:rsid w:val="00EA3DA0"/>
    <w:rsid w:val="00EF4465"/>
    <w:rsid w:val="00F01701"/>
    <w:rsid w:val="00F03DDE"/>
    <w:rsid w:val="00F05CB3"/>
    <w:rsid w:val="00F30AFE"/>
    <w:rsid w:val="00F848E9"/>
    <w:rsid w:val="00F852A5"/>
    <w:rsid w:val="00FA7FF4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9FF11"/>
  <w15:chartTrackingRefBased/>
  <w15:docId w15:val="{C67158CF-541F-47E3-BD99-68F8B15E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Bullet Point,Bullet point,Bullet points,CV text,Content descriptions,Dot pt,F5 List Paragraph,L,List Paragraph1,List Paragraph11,List Paragraph111,Main,Medium Grid 1 - Accent 21,NFP GP Bulleted List,Numbered Paragraph,Recommendation,Table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rsid w:val="00900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900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D6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D66"/>
    <w:rPr>
      <w:rFonts w:ascii="Arial" w:hAnsi="Arial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0D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0D66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0D6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D36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ullet Point Char,Bullet point Char,Bullet points Char,CV text Char,Content descriptions Char,Dot pt Char,F5 List Paragraph Char,L Char,List Paragraph1 Char,List Paragraph11 Char,List Paragraph111 Char,Main Char,Recommendation Char"/>
    <w:basedOn w:val="DefaultParagraphFont"/>
    <w:link w:val="ListParagraph"/>
    <w:uiPriority w:val="34"/>
    <w:locked/>
    <w:rsid w:val="00506A07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8135C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69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6976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69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eam xmlns="ddc7f789-5dbf-4126-8d91-62ddb5bd456f">
      <UserInfo>
        <DisplayName/>
        <AccountId xsi:nil="true"/>
        <AccountType/>
      </UserInfo>
    </Contentteam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BDC25DC4290408219839857B0368A" ma:contentTypeVersion="7" ma:contentTypeDescription="Create a new document." ma:contentTypeScope="" ma:versionID="cf3871c8fb87e49348622ae3a8f6fdea">
  <xsd:schema xmlns:xsd="http://www.w3.org/2001/XMLSchema" xmlns:xs="http://www.w3.org/2001/XMLSchema" xmlns:p="http://schemas.microsoft.com/office/2006/metadata/properties" xmlns:ns2="ddc7f789-5dbf-4126-8d91-62ddb5bd456f" xmlns:ns3="0540187c-9613-41dd-a559-2c1fb6ee1869" targetNamespace="http://schemas.microsoft.com/office/2006/metadata/properties" ma:root="true" ma:fieldsID="461a375f161bfe060806c8c5672f152c" ns2:_="" ns3:_="">
    <xsd:import namespace="ddc7f789-5dbf-4126-8d91-62ddb5bd456f"/>
    <xsd:import namespace="0540187c-9613-41dd-a559-2c1fb6ee1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Content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7f789-5dbf-4126-8d91-62ddb5bd4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ntentteam" ma:index="14" nillable="true" ma:displayName="Content team" ma:format="Dropdown" ma:list="UserInfo" ma:SharePointGroup="0" ma:internalName="Contenttea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0187c-9613-41dd-a559-2c1fb6ee18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3AD23-6194-492E-8F8C-DA9E653836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FE50E-F31C-46C4-BC08-0D67EBEB1A0C}">
  <ds:schemaRefs>
    <ds:schemaRef ds:uri="http://schemas.microsoft.com/office/2006/metadata/properties"/>
    <ds:schemaRef ds:uri="http://schemas.microsoft.com/office/infopath/2007/PartnerControls"/>
    <ds:schemaRef ds:uri="7A9E0824-0AAD-4A46-833E-62DBCFD4F8ED"/>
  </ds:schemaRefs>
</ds:datastoreItem>
</file>

<file path=customXml/itemProps3.xml><?xml version="1.0" encoding="utf-8"?>
<ds:datastoreItem xmlns:ds="http://schemas.openxmlformats.org/officeDocument/2006/customXml" ds:itemID="{38B0F0FF-ED0E-4ECE-BEC6-14832FB33423}"/>
</file>

<file path=customXml/itemProps4.xml><?xml version="1.0" encoding="utf-8"?>
<ds:datastoreItem xmlns:ds="http://schemas.openxmlformats.org/officeDocument/2006/customXml" ds:itemID="{D2F3732F-314E-4C8E-8589-F85F3B86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3912</Characters>
  <Application>Microsoft Office Word</Application>
  <DocSecurity>0</DocSecurity>
  <Lines>195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Social Services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>PULLEN, Tara</cp:lastModifiedBy>
  <cp:revision>2</cp:revision>
  <dcterms:created xsi:type="dcterms:W3CDTF">2024-10-29T23:38:00Z</dcterms:created>
  <dcterms:modified xsi:type="dcterms:W3CDTF">2024-10-30T00:26:00Z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0763D747C06B4C40B317A28EC75B466B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2ABB80951C516CE4D147558A088DF493C255014B</vt:lpwstr>
  </property>
  <property fmtid="{D5CDD505-2E9C-101B-9397-08002B2CF9AE}" pid="11" name="PM_OriginationTimeStamp">
    <vt:lpwstr>2024-01-23T05:40:13Z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11DE715F0BE739055430C702BC700F50</vt:lpwstr>
  </property>
  <property fmtid="{D5CDD505-2E9C-101B-9397-08002B2CF9AE}" pid="21" name="PM_Hash_Salt">
    <vt:lpwstr>70800944472619111D214F55E315194D</vt:lpwstr>
  </property>
  <property fmtid="{D5CDD505-2E9C-101B-9397-08002B2CF9AE}" pid="22" name="PM_Hash_SHA1">
    <vt:lpwstr>D1184CFFEA0A287AA7E9A721EF95B7E089C6E119</vt:lpwstr>
  </property>
  <property fmtid="{D5CDD505-2E9C-101B-9397-08002B2CF9AE}" pid="23" name="PM_OriginatorUserAccountName_SHA256">
    <vt:lpwstr>04DE9EB435280A1D7D6DF0020D695428BE629FDDA6C187E71F0EF9D274F587E5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0x010100D13BDC25DC4290408219839857B0368A</vt:lpwstr>
  </property>
  <property fmtid="{D5CDD505-2E9C-101B-9397-08002B2CF9AE}" pid="28" name="PMHMAC">
    <vt:lpwstr>v=2022.1;a=SHA256;h=321C4A4F65563F8AB132C8846ADB7EC565DB39C04C2F1CA91923853BCD7F67DB</vt:lpwstr>
  </property>
  <property fmtid="{D5CDD505-2E9C-101B-9397-08002B2CF9AE}" pid="29" name="MSIP_Label_eb34d90b-fc41-464d-af60-f74d721d0790_SetDate">
    <vt:lpwstr>2024-01-23T05:40:13Z</vt:lpwstr>
  </property>
  <property fmtid="{D5CDD505-2E9C-101B-9397-08002B2CF9AE}" pid="30" name="MSIP_Label_eb34d90b-fc41-464d-af60-f74d721d0790_Name">
    <vt:lpwstr>OFFICIAL</vt:lpwstr>
  </property>
  <property fmtid="{D5CDD505-2E9C-101B-9397-08002B2CF9AE}" pid="31" name="MSIP_Label_eb34d90b-fc41-464d-af60-f74d721d0790_SiteId">
    <vt:lpwstr>61e36dd1-ca6e-4d61-aa0a-2b4eb88317a3</vt:lpwstr>
  </property>
  <property fmtid="{D5CDD505-2E9C-101B-9397-08002B2CF9AE}" pid="32" name="MSIP_Label_eb34d90b-fc41-464d-af60-f74d721d0790_ContentBits">
    <vt:lpwstr>0</vt:lpwstr>
  </property>
  <property fmtid="{D5CDD505-2E9C-101B-9397-08002B2CF9AE}" pid="33" name="MSIP_Label_eb34d90b-fc41-464d-af60-f74d721d0790_Enabled">
    <vt:lpwstr>true</vt:lpwstr>
  </property>
  <property fmtid="{D5CDD505-2E9C-101B-9397-08002B2CF9AE}" pid="34" name="MSIP_Label_eb34d90b-fc41-464d-af60-f74d721d0790_Method">
    <vt:lpwstr>Privileged</vt:lpwstr>
  </property>
  <property fmtid="{D5CDD505-2E9C-101B-9397-08002B2CF9AE}" pid="35" name="MSIP_Label_eb34d90b-fc41-464d-af60-f74d721d0790_ActionId">
    <vt:lpwstr>ba80c20106df4f7bbae45ac345aa30df</vt:lpwstr>
  </property>
  <property fmtid="{D5CDD505-2E9C-101B-9397-08002B2CF9AE}" pid="36" name="PMUuid">
    <vt:lpwstr>v=2022.2;d=gov.au;g=46DD6D7C-8107-577B-BC6E-F348953B2E44</vt:lpwstr>
  </property>
</Properties>
</file>