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457"/>
        <w:gridCol w:w="325"/>
        <w:gridCol w:w="137"/>
        <w:gridCol w:w="2610"/>
        <w:gridCol w:w="424"/>
        <w:gridCol w:w="713"/>
        <w:gridCol w:w="149"/>
        <w:gridCol w:w="982"/>
        <w:gridCol w:w="313"/>
        <w:gridCol w:w="821"/>
        <w:gridCol w:w="463"/>
        <w:gridCol w:w="387"/>
        <w:gridCol w:w="425"/>
      </w:tblGrid>
      <w:tr w:rsidR="00482DAF" w:rsidRPr="00CF57BD" w14:paraId="27B45433" w14:textId="77777777" w:rsidTr="004F62D5">
        <w:trPr>
          <w:trHeight w:val="315"/>
        </w:trPr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2B5344" w14:textId="77777777" w:rsidR="00482DAF" w:rsidRPr="00CF57BD" w:rsidRDefault="00482DAF" w:rsidP="00AA241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bookmarkStart w:id="0" w:name="_GoBack"/>
            <w:bookmarkEnd w:id="0"/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Pensions </w:t>
            </w:r>
            <w:r w:rsidR="00AA241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262661" w14:textId="77777777" w:rsidR="00482DAF" w:rsidRPr="00CF57BD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D9B2670" w14:textId="77777777" w:rsidR="00482DAF" w:rsidRPr="00CF57BD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1E704D" w14:textId="77777777" w:rsidR="00482DAF" w:rsidRPr="00CF57BD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C71D1B" w14:textId="77777777" w:rsidR="00482DAF" w:rsidRPr="00CF57BD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</w:tr>
      <w:tr w:rsidR="009C694C" w:rsidRPr="00482DAF" w14:paraId="3903D1AB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0EF5A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Rates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1F7C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C7D4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E750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EA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40D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EC5E7A6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F5FF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Single*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2691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8A3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34B8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61A3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8A09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55C58409" w14:textId="77777777" w:rsidTr="004F62D5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48B8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93A5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0115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$850.40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537F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$860.60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14CB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8A24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5654CCED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20B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FD9D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4C5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$68.90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C3DE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FFE3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782E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5ED1B529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67C1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41A1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A792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332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5D15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CAC7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7A3D2D29" w14:textId="77777777" w:rsidTr="0016302E">
        <w:trPr>
          <w:trHeight w:val="27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FD4D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35FC8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2488A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$933.40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B337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$944.30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11B93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C39A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1FA64B8B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A682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1CC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AF914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5429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9313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1DCF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68D49BB8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D13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DE6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Base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8466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1923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$648.70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4308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6D3B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25F559E0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6E14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DF95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Supplement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2C16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1E3C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D44C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56D0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46F0525E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5AB3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6F3D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641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23BE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CD4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01E1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448C9FC3" w14:textId="77777777" w:rsidTr="0016302E">
        <w:trPr>
          <w:trHeight w:val="270"/>
        </w:trPr>
        <w:tc>
          <w:tcPr>
            <w:tcW w:w="245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4C87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DAB79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3326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$703.50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1FC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$711.80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74F7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$8.30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0612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F97B0C" w14:paraId="7F029B81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9E078" w14:textId="77777777" w:rsidR="00482DAF" w:rsidRPr="00F97B0C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F97B0C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Also illness-separated, respite care or partner in gaol.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53342" w14:textId="77777777" w:rsidR="00482DAF" w:rsidRPr="00F97B0C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F97B0C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C58BF" w14:textId="77777777" w:rsidR="00482DAF" w:rsidRPr="00F97B0C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F97B0C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57546" w14:textId="77777777" w:rsidR="00482DAF" w:rsidRPr="00F97B0C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F97B0C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60C8C2" w14:textId="77777777" w:rsidR="00482DAF" w:rsidRPr="00F97B0C" w:rsidRDefault="00482DAF" w:rsidP="00482DAF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F97B0C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</w:tr>
      <w:tr w:rsidR="00F97B0C" w:rsidRPr="00482DAF" w14:paraId="7AB411B8" w14:textId="77777777" w:rsidTr="0016302E">
        <w:trPr>
          <w:trHeight w:val="255"/>
        </w:trPr>
        <w:tc>
          <w:tcPr>
            <w:tcW w:w="5953" w:type="dxa"/>
            <w:gridSpan w:val="5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14ACAF" w14:textId="77777777" w:rsidR="00F97B0C" w:rsidRPr="00482DAF" w:rsidRDefault="00F97B0C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844" w:type="dxa"/>
            <w:gridSpan w:val="3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E318321" w14:textId="77777777" w:rsidR="00F97B0C" w:rsidRPr="00482DAF" w:rsidRDefault="00F97B0C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C803C64" w14:textId="77777777" w:rsidR="00F97B0C" w:rsidRPr="00482DAF" w:rsidRDefault="00F97B0C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E999307" w14:textId="77777777" w:rsidR="00F97B0C" w:rsidRPr="00482DAF" w:rsidRDefault="00F97B0C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64AA776A" w14:textId="77777777" w:rsidR="00F97B0C" w:rsidRPr="00482DAF" w:rsidRDefault="00F97B0C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13198" w:rsidRPr="00482DAF" w14:paraId="73F238D3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B57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Transitional Pension Rate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7106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D9F7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B03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5AD9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51CF97DB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AD9D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Resident in Australia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934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2FA2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2E76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460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E2CF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DBA1607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992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686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DC9A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CDE5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B441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009F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798024FA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BDC3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C035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A21B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D1B6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$775.20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17D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DEE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510EB616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786D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C3E2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D8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6814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96C2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6462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7A9F688C" w14:textId="77777777" w:rsidTr="0016302E">
        <w:trPr>
          <w:trHeight w:val="27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C5B5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F9AB7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2F1C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$780.10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72566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$789.30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A8C7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9B3DD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249DA383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AA9B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E7A4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5954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10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8F43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ECBD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C694C" w:rsidRPr="00482DAF" w14:paraId="6D30D2E2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68DD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36B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Maximum Transitional Pension Rate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A00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$618.80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5C4C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$626.20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BBBE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42EB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51857256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70F2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C358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EACB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1AE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53C9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2940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5AAE22F6" w14:textId="77777777" w:rsidTr="0016302E">
        <w:trPr>
          <w:trHeight w:val="270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0240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F2479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1C7D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$629.40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4C8EB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$636.80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B2BB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8D84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482DAF" w14:paraId="754F8EB9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2B4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Not resident in Australia or absent for period &gt; 6 weeks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42E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9227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B003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37DD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45CCAC5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3457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F22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627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$702.60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9F97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$711.00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41EC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816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159EEBB7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BC18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D443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E035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$587.30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1E30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$594.30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BB5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E81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2232B9B2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57CC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F50F26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F711D6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182088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48D220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55ED58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754D7719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A9BB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Basic Amount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54C5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4FA08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DD7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959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64B86332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EE65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7F6A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ECE2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73A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E8B5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498D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06828F7F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4F0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AB0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751A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48E9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0358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1D4E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482DAF" w14:paraId="3119F698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7B73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D1FD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209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53F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BC75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1B4F5C06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5F75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EA17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47E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$19.70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7AA0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$19.90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202E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74AD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466158BA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08F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086610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E44B1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C515D3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872B75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F057B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014A4FAF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5A43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Adult Pension Supplement Minimum Amount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9F1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5908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796F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537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4BBD8759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F905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03F8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2FE8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6BF56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3070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071E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40B15DE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E4D8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118F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7D5A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B854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52EC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7FE89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482DAF" w14:paraId="2983D714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2A8C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1F74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7DA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8B39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F05F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08DD486E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DCA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3C9F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7AD4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$27.90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008A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$28.20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9235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CD82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31E77C5A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C306BE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8A7F20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FDCFF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D1FF82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E7F6CD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80812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4AC602BE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9A519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Disqualifying Income Limits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950A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894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8628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89E1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4F44AE0C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40ED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Resident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9089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B908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549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799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D5F0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9C694C" w:rsidRPr="00482DAF" w14:paraId="034EEC41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5D5E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BED1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591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$2,040.80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10F9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$2,062.60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EEE5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$21.80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501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4B3C8DAD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A3D0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4E17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B20A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$3,122.00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FEC8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$3,155.20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1AC5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$33.20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C7EE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482DAF" w14:paraId="1F96156C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FD1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0392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$4,041.60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CC3F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$4,085.20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A2D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$43.60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0D55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482DAF" w14:paraId="594EC628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0926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D157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C675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565E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2F49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9C694C" w:rsidRPr="00482DAF" w14:paraId="6BD5D373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4E37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64A0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1EE0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$1,922.60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E22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$1,943.60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0E66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$21.00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C6A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1A3ED0FF" w14:textId="77777777" w:rsidTr="0016302E">
        <w:trPr>
          <w:trHeight w:val="255"/>
        </w:trPr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DDA5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3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EF7B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2818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$2,950.80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FBB3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$2,982.40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CDB2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$31.60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15D2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213198" w:rsidRPr="00482DAF" w14:paraId="69168CFA" w14:textId="77777777" w:rsidTr="0016302E">
        <w:trPr>
          <w:trHeight w:val="255"/>
        </w:trPr>
        <w:tc>
          <w:tcPr>
            <w:tcW w:w="595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492D6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2118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$3,805.20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7569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$3,847.20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0A91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$42.00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34B2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F97B0C" w:rsidRPr="00482DAF" w14:paraId="7172CC39" w14:textId="77777777" w:rsidTr="004F62D5">
        <w:trPr>
          <w:trHeight w:val="255"/>
        </w:trPr>
        <w:tc>
          <w:tcPr>
            <w:tcW w:w="278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12B380D" w14:textId="77777777" w:rsidR="00F97B0C" w:rsidRPr="00482DAF" w:rsidRDefault="00F97B0C" w:rsidP="000C07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2120D69" w14:textId="77777777" w:rsidR="00F97B0C" w:rsidRPr="00482DAF" w:rsidRDefault="00F97B0C" w:rsidP="000C07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9941F2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783C1B8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4ABA3C2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7B6233F" w14:textId="77777777" w:rsidR="00F97B0C" w:rsidRPr="00482DAF" w:rsidRDefault="00F97B0C" w:rsidP="000C07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5C11AA94" w14:textId="77777777" w:rsidR="00AA2410" w:rsidRDefault="00AA2410" w:rsidP="00482DAF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AA2410" w:rsidSect="0016302E">
          <w:pgSz w:w="11906" w:h="16838"/>
          <w:pgMar w:top="1144" w:right="849" w:bottom="567" w:left="567" w:header="561" w:footer="709" w:gutter="0"/>
          <w:cols w:space="708"/>
          <w:docGrid w:linePitch="360"/>
        </w:sectPr>
      </w:pPr>
    </w:p>
    <w:tbl>
      <w:tblPr>
        <w:tblW w:w="1089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779"/>
        <w:gridCol w:w="1186"/>
        <w:gridCol w:w="851"/>
        <w:gridCol w:w="142"/>
        <w:gridCol w:w="141"/>
        <w:gridCol w:w="143"/>
        <w:gridCol w:w="285"/>
        <w:gridCol w:w="563"/>
        <w:gridCol w:w="856"/>
        <w:gridCol w:w="129"/>
        <w:gridCol w:w="982"/>
        <w:gridCol w:w="326"/>
        <w:gridCol w:w="136"/>
        <w:gridCol w:w="672"/>
        <w:gridCol w:w="469"/>
        <w:gridCol w:w="7"/>
        <w:gridCol w:w="136"/>
        <w:gridCol w:w="238"/>
        <w:gridCol w:w="427"/>
        <w:gridCol w:w="7"/>
        <w:gridCol w:w="136"/>
        <w:gridCol w:w="282"/>
      </w:tblGrid>
      <w:tr w:rsidR="00AA2410" w:rsidRPr="00CF57BD" w14:paraId="534E8B00" w14:textId="77777777" w:rsidTr="007B29FC">
        <w:trPr>
          <w:gridAfter w:val="3"/>
          <w:wAfter w:w="425" w:type="dxa"/>
          <w:trHeight w:val="317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2CC9E3FB" w14:textId="77777777" w:rsidR="00AA2410" w:rsidRPr="00CF57BD" w:rsidRDefault="00AA2410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– Fortnightly (continued)</w:t>
            </w:r>
          </w:p>
        </w:tc>
        <w:tc>
          <w:tcPr>
            <w:tcW w:w="41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583BE375" w14:textId="77777777" w:rsidR="00AA2410" w:rsidRPr="00CF57BD" w:rsidRDefault="00AA2410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0C91E017" w14:textId="77777777" w:rsidR="00AA2410" w:rsidRPr="00CF57BD" w:rsidRDefault="00AA2410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213198" w:rsidRPr="00482DAF" w14:paraId="79C53E76" w14:textId="77777777" w:rsidTr="007B29FC">
        <w:trPr>
          <w:trHeight w:val="255"/>
        </w:trPr>
        <w:tc>
          <w:tcPr>
            <w:tcW w:w="6090" w:type="dxa"/>
            <w:gridSpan w:val="8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7652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Disqualifying Income Limits</w:t>
            </w:r>
          </w:p>
        </w:tc>
        <w:tc>
          <w:tcPr>
            <w:tcW w:w="1967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F6C9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4DEB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0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2512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52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F2FB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F97B0C" w:rsidRPr="00482DAF" w14:paraId="0A291A3E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A38AB" w14:textId="77777777" w:rsidR="00F97B0C" w:rsidRPr="00482DAF" w:rsidRDefault="00F97B0C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CBF15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3CA2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1C894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8A0AF" w14:textId="77777777" w:rsidR="00F97B0C" w:rsidRPr="00482DAF" w:rsidRDefault="00F97B0C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F97B0C" w:rsidRPr="00482DAF" w14:paraId="4674F9B3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5E066A2" w14:textId="77777777" w:rsidR="00F97B0C" w:rsidRPr="00482DAF" w:rsidRDefault="00F97B0C" w:rsidP="00F97B0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CE31D6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$2,124.25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5AC88B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$2,147.25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ECC4241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169592" w14:textId="77777777" w:rsidR="00F97B0C" w:rsidRPr="00482DAF" w:rsidRDefault="00F97B0C" w:rsidP="00F97B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F97B0C" w:rsidRPr="00482DAF" w14:paraId="620B0EB1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9C24F1" w14:textId="77777777" w:rsidR="00F97B0C" w:rsidRPr="00482DAF" w:rsidRDefault="00F97B0C" w:rsidP="00F97B0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141EE04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$2,148.85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954FFB2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$2,171.85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CE22D3F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EEC513" w14:textId="77777777" w:rsidR="00F97B0C" w:rsidRPr="00482DAF" w:rsidRDefault="00F97B0C" w:rsidP="00F97B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F97B0C" w:rsidRPr="00482DAF" w14:paraId="1A499872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3F7D42" w14:textId="77777777" w:rsidR="00F97B0C" w:rsidRPr="00482DAF" w:rsidRDefault="00F97B0C" w:rsidP="00F97B0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7B52876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$3,455.00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BDE2EC1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$3,492.00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B46D92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5DC2A24" w14:textId="77777777" w:rsidR="00F97B0C" w:rsidRPr="00482DAF" w:rsidRDefault="00F97B0C" w:rsidP="00F97B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F97B0C" w:rsidRPr="00482DAF" w14:paraId="73B08299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6A2083" w14:textId="77777777" w:rsidR="00F97B0C" w:rsidRPr="00482DAF" w:rsidRDefault="00F97B0C" w:rsidP="00F97B0C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6E05ED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$4,208.50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E621C1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$4,254.50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A9959E" w14:textId="77777777" w:rsidR="00F97B0C" w:rsidRPr="00482DAF" w:rsidRDefault="00F97B0C" w:rsidP="00F97B0C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$46.00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DDCA8E" w14:textId="77777777" w:rsidR="00F97B0C" w:rsidRPr="00482DAF" w:rsidRDefault="00F97B0C" w:rsidP="00F97B0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36E2F" w:rsidRPr="00482DAF" w14:paraId="1FC2D758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8F1FB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FA9B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625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D9E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CDCE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</w:tr>
      <w:tr w:rsidR="009C694C" w:rsidRPr="00482DAF" w14:paraId="0E4B2EDF" w14:textId="77777777" w:rsidTr="007B29FC">
        <w:trPr>
          <w:gridAfter w:val="1"/>
          <w:wAfter w:w="282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C0D8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F017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899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$1,930.50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2A7B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$1,951.50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9E79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$21.00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1F5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36E2F" w:rsidRPr="00482DAF" w14:paraId="592CEADD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1CCB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+ 1 dependent child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69E8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$1,955.10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CA78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$1,976.10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434B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$21.00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6692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07316F59" w14:textId="77777777" w:rsidTr="007B29FC">
        <w:trPr>
          <w:gridAfter w:val="1"/>
          <w:wAfter w:w="282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AF72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7747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045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$3,244.50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0961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$3,279.50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BBC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$35.00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A906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836E2F" w:rsidRPr="00482DAF" w14:paraId="194B3992" w14:textId="77777777" w:rsidTr="007B29FC">
        <w:trPr>
          <w:gridAfter w:val="1"/>
          <w:wAfter w:w="282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94CD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5FE6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$3,821.00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0E23B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$3,863.00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C087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$42.00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D2B1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pf </w:t>
            </w:r>
          </w:p>
        </w:tc>
      </w:tr>
      <w:tr w:rsidR="009C694C" w:rsidRPr="00482DAF" w14:paraId="5F574B71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5EC678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94DCAC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86897C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F924C5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A88345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64C11E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11D149FD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6126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Pension Disqualifying Assets Limits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BF56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FB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D5F7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3438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79E1A5A8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0232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Resident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20C05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FC68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F61A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1801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B859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4CC30D39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252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629A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883C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$574,500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EF5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$578,250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DD7D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$3,750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DE55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73148882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DF116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BAA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$785,000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8198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$788,750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76E7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$3,750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6785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4141489B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E5A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00D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$863,500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19CE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$869,500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D4C9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034A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3EE6262C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B3CE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C0E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$1,074,000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8F79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$1,080,000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3045F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9A97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4A93B9E2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342D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7652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$863,500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747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$869,500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0D7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F23F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532AF76C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EF64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BFB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$1,074,000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B376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$1,080,000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A4DA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1DF9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356BD9D8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2CF1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F6B9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$1,017,000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E54B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$1,024,500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F5C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5B27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2A7DD4BD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0F4C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C6BA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$1,227,500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B10A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$1,235,000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AC3D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DB8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6ABDC6CE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127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C40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4337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8CCA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0C3C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0E06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836E2F" w:rsidRPr="00482DAF" w14:paraId="7AA02793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0C9B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4FF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1B88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$554,750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43E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$558,250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5B5A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9F6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64072C78" w14:textId="77777777" w:rsidTr="007B29FC">
        <w:trPr>
          <w:gridAfter w:val="2"/>
          <w:wAfter w:w="418" w:type="dxa"/>
          <w:trHeight w:val="255"/>
        </w:trPr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B1C5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C8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59DD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$765,250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F8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$768,750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A2A1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C1F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1C21D66C" w14:textId="77777777" w:rsidTr="007B29FC">
        <w:trPr>
          <w:gridAfter w:val="2"/>
          <w:wAfter w:w="418" w:type="dxa"/>
          <w:trHeight w:val="255"/>
        </w:trPr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1EE9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homeowner 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8EB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0D77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$835,000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800A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$840,500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DAE2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03C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0D680516" w14:textId="77777777" w:rsidTr="007B29FC">
        <w:trPr>
          <w:gridAfter w:val="2"/>
          <w:wAfter w:w="418" w:type="dxa"/>
          <w:trHeight w:val="255"/>
        </w:trPr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BA5E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Couple (combined), non-homeowner </w:t>
            </w:r>
          </w:p>
        </w:tc>
        <w:tc>
          <w:tcPr>
            <w:tcW w:w="15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8ED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A4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$1,045,500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92D4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$1,051,000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B89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41D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48B2E495" w14:textId="77777777" w:rsidTr="007B29FC">
        <w:trPr>
          <w:gridAfter w:val="2"/>
          <w:wAfter w:w="418" w:type="dxa"/>
          <w:trHeight w:val="255"/>
        </w:trPr>
        <w:tc>
          <w:tcPr>
            <w:tcW w:w="5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D0C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DCB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17AA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$835,000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B4EC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$840,500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262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1FB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496985C5" w14:textId="77777777" w:rsidTr="007B29FC">
        <w:trPr>
          <w:gridAfter w:val="2"/>
          <w:wAfter w:w="418" w:type="dxa"/>
          <w:trHeight w:val="255"/>
        </w:trPr>
        <w:tc>
          <w:tcPr>
            <w:tcW w:w="5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02F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B71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D912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$1,045,500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18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$1,051,000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961C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010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5E400040" w14:textId="77777777" w:rsidTr="007B29FC">
        <w:trPr>
          <w:gridAfter w:val="2"/>
          <w:wAfter w:w="418" w:type="dxa"/>
          <w:trHeight w:val="255"/>
        </w:trPr>
        <w:tc>
          <w:tcPr>
            <w:tcW w:w="4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A5C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29D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1A0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$977,500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670D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$984,500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3B55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85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836E2F" w:rsidRPr="00482DAF" w14:paraId="0E7387F9" w14:textId="77777777" w:rsidTr="007B29FC">
        <w:trPr>
          <w:gridAfter w:val="2"/>
          <w:wAfter w:w="418" w:type="dxa"/>
          <w:trHeight w:val="255"/>
        </w:trPr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6734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AD4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451C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$1,188,000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17EE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$1,195,000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F49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71F9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9C694C" w:rsidRPr="00482DAF" w14:paraId="47F3B20E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134241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 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858540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F9C5EB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CE9A2E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A1BB32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3B5290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0BB220D1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2ABF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Transitional Rate Pension Disqualifying Assets Limits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CC7C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8E0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84CD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94A3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68960776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B8E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Resident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3E907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9015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4635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384B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7AD0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82FEE79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27D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B15A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9EB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$523,500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F4CA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$526,500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6D86B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6D6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3147164D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C5A9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B58D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$734,000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D47F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$737,000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DCCB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3F62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049E456B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F638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574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$814,500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26C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$819,500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FD95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132F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7A0174B5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9D91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AECB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$1,025,000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6D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$1,030,000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03F62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7D84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096359C4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73E3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989C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$814,500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7AF6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$819,500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AB8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235B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48CF8158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7751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D3D8B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$1,025,000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2E74E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$1,030,000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464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D8CC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36892217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E3F6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329C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$915,000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6E08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$921,000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18E0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1EE8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68FCF002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D8CC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F29A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$1,125,500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EBB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$1,131,500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D055D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$6,000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9E96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6525DFE4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6EC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Non-Resident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640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2C6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C65E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F0E5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5D267AFA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B282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homeowner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184A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B55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$497,500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F1F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$500,250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7C7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$2,750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B0FB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575740BE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8BC1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3733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$708,000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418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$710,750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5A5A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$2,750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04BC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14CBBF55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BAF1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9A9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$786,500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CF62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$791,000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CDE5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2B4A3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1A64A4E8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7EA0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 (combined),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148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$997,000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003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$1,001,500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761D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061C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7CCE4F81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0AE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B449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$786,500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2756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$791,000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E942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B51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5B8EE5F9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CF66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One partner eligible (couple 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4E47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$997,000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CB0E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$1,001,500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B261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2407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16B25E89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960C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21AD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$863,000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C899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$868,500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642E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0D5A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713D597E" w14:textId="77777777" w:rsidTr="007B29FC">
        <w:trPr>
          <w:gridAfter w:val="2"/>
          <w:wAfter w:w="418" w:type="dxa"/>
          <w:trHeight w:val="255"/>
        </w:trPr>
        <w:tc>
          <w:tcPr>
            <w:tcW w:w="55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17DF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 (couple combined), non-homeowner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6E0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$1,073,500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ED67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$1,079,000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577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$5,500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427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33243D8C" w14:textId="77777777" w:rsidTr="007B29FC">
        <w:trPr>
          <w:gridAfter w:val="2"/>
          <w:wAfter w:w="418" w:type="dxa"/>
          <w:trHeight w:val="255"/>
        </w:trPr>
        <w:tc>
          <w:tcPr>
            <w:tcW w:w="2779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99F328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8" w:type="dxa"/>
            <w:gridSpan w:val="6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B634E1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BB8E19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EB4228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F9D240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A7C06F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059FB74" w14:textId="77777777" w:rsidR="00F97B0C" w:rsidRDefault="00F97B0C" w:rsidP="00482DAF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F97B0C" w:rsidSect="0016302E">
          <w:pgSz w:w="11906" w:h="16838"/>
          <w:pgMar w:top="1144" w:right="567" w:bottom="567" w:left="567" w:header="561" w:footer="709" w:gutter="0"/>
          <w:cols w:space="708"/>
          <w:docGrid w:linePitch="360"/>
        </w:sectPr>
      </w:pPr>
    </w:p>
    <w:tbl>
      <w:tblPr>
        <w:tblW w:w="10304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780"/>
        <w:gridCol w:w="2747"/>
        <w:gridCol w:w="1425"/>
        <w:gridCol w:w="1444"/>
        <w:gridCol w:w="1383"/>
        <w:gridCol w:w="525"/>
      </w:tblGrid>
      <w:tr w:rsidR="00F97B0C" w:rsidRPr="00D52119" w14:paraId="3FE635EA" w14:textId="77777777" w:rsidTr="00C92262">
        <w:trPr>
          <w:trHeight w:val="317"/>
        </w:trPr>
        <w:tc>
          <w:tcPr>
            <w:tcW w:w="5527" w:type="dxa"/>
            <w:gridSpan w:val="2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14:paraId="67105194" w14:textId="77777777" w:rsidR="00F97B0C" w:rsidRPr="00482DAF" w:rsidRDefault="00F97B0C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Pensions – Fortnightly (continued)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78167CB2" w14:textId="77777777" w:rsidR="00F97B0C" w:rsidRPr="00D52119" w:rsidRDefault="00F97B0C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11BAA204" w14:textId="77777777" w:rsidR="00F97B0C" w:rsidRPr="00D52119" w:rsidRDefault="00F97B0C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836E2F" w:rsidRPr="00482DAF" w14:paraId="7616A494" w14:textId="77777777" w:rsidTr="00C92262">
        <w:trPr>
          <w:trHeight w:val="255"/>
        </w:trPr>
        <w:tc>
          <w:tcPr>
            <w:tcW w:w="5527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F304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Bonus Scheme*</w:t>
            </w: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B8DE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96E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EFA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3768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FF15AED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4C11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Single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F9A6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D9C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596D0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969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82FE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4F5B5A23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9F29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6E8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D1B2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83BC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B18F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A82D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EAA9F1F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C24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4497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3EC6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$2,136.80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0AA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$2,162.50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9440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$25.70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402C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22E203F0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74F8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39F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6AFB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$8,547.20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FEA6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$8,649.80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052F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$102.60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075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48835890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C4E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702D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5E6A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$19,231.10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E4CA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$19,462.10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EFD5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$231.00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A545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173E418C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71E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4038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7D6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$34,188.60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FC21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$34,599.20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E45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$410.60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83B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5F175000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515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DE99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648A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$53,419.70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DF48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$54,061.30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9B76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$641.60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EC42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594A5984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4EF5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Partnered (each)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D855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113B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DA3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A22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D693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63692E7D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9049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Years (Bonus Periods)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1839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34D2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4AE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C435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F99B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E3041C8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95AE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16CE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B554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$1,614.80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32E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$1,634.10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A152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$19.30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63EB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6655FB0A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5846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8B36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8024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$6,459.00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C925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$6,536.20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817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$77.20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97E7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38D58248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C9D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5568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4BF7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$14,532.80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3582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$14,706.50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9DB7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$173.70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50B0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1A0C68AA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3E37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A27D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84F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$25,836.00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2884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$26,144.90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1F8B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$308.90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F228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9C694C" w:rsidRPr="00482DAF" w14:paraId="2017F354" w14:textId="77777777" w:rsidTr="009850BF">
        <w:trPr>
          <w:trHeight w:val="25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8108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E216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3F5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$40,368.80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EF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$40,851.50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0E2F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$482.70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D12F8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  </w:t>
            </w:r>
          </w:p>
        </w:tc>
      </w:tr>
      <w:tr w:rsidR="00836E2F" w:rsidRPr="00482DAF" w14:paraId="2F4E9143" w14:textId="77777777" w:rsidTr="009850BF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EAF5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No new entrants post-20 September 2009.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95D9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7700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62A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988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850BF" w:rsidRPr="00482DAF" w14:paraId="2E7A8ADE" w14:textId="77777777" w:rsidTr="009850BF">
        <w:trPr>
          <w:trHeight w:val="255"/>
        </w:trPr>
        <w:tc>
          <w:tcPr>
            <w:tcW w:w="5527" w:type="dxa"/>
            <w:gridSpan w:val="2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4278FAD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2CBFE5F9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58E63A54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3587D30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4C757A7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36E2F" w:rsidRPr="00482DAF" w14:paraId="0C4A979C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E416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 Supplement Component for Pension Bonus</w:t>
            </w:r>
          </w:p>
        </w:tc>
        <w:tc>
          <w:tcPr>
            <w:tcW w:w="14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4B8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16EB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E87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3582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2D9CB0BB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E64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E25B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A909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A9F6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291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86C3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7B322B84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4D09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4F2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16A3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$621.40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44C9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A444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AE78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836E2F" w:rsidRPr="00482DAF" w14:paraId="3BB4265C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C6D9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Illness-separated, respite care or partner in gaol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5702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$621.40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C85C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$629.20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3DAB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$7.80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A484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C694C" w:rsidRPr="00482DAF" w14:paraId="7D8C593D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079B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BA6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DAF2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$512.20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430D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$517.40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51CC1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$5.20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F8C7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pa </w:t>
            </w:r>
          </w:p>
        </w:tc>
      </w:tr>
      <w:tr w:rsidR="009C694C" w:rsidRPr="00482DAF" w14:paraId="2B597EB0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8793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EF6C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E8B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D0BE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E70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CD9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</w:tr>
      <w:tr w:rsidR="00836E2F" w:rsidRPr="00482DAF" w14:paraId="7C59D325" w14:textId="77777777" w:rsidTr="00C92262">
        <w:trPr>
          <w:trHeight w:val="315"/>
        </w:trPr>
        <w:tc>
          <w:tcPr>
            <w:tcW w:w="5527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5DF570" w14:textId="77777777" w:rsidR="00482DAF" w:rsidRPr="00482DAF" w:rsidRDefault="00482DAF" w:rsidP="00AA241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Allowances </w:t>
            </w:r>
            <w:r w:rsidR="00AA241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25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9D98CF" w14:textId="77777777" w:rsidR="00482DAF" w:rsidRPr="00482DAF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FC3635" w14:textId="77777777" w:rsidR="00482DAF" w:rsidRPr="00482DAF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B87681" w14:textId="77777777" w:rsidR="00482DAF" w:rsidRPr="00482DAF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3A7183E" w14:textId="77777777" w:rsidR="00482DAF" w:rsidRPr="00482DAF" w:rsidRDefault="00482DAF" w:rsidP="00CF57BD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5F168858" w14:textId="77777777" w:rsidTr="00C92262">
        <w:trPr>
          <w:trHeight w:val="255"/>
        </w:trPr>
        <w:tc>
          <w:tcPr>
            <w:tcW w:w="9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61D5E" w14:textId="33105616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Allowance Rates (</w:t>
            </w:r>
            <w:proofErr w:type="spellStart"/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Sickness Allowance</w:t>
            </w:r>
            <w:r w:rsidR="00E27D39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, Special Benefit</w:t>
            </w: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5A6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E941606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9912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16DD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EA1B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AE216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429F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948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000C343A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BE3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8371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6AD7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9CA4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F9F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1410660B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C513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05658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4E7E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1462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C6F8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517E1C24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7642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AE45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5ECB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6000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$7.30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C734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5945CBEB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A6C4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848B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A706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78DD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94A3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$6.10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038F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33C489B8" w14:textId="77777777" w:rsidTr="009850BF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EA0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C2C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$780.70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A998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$790.10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1929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$9.40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B2431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280D437C" w14:textId="77777777" w:rsidTr="009850BF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432C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DF64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EF6A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89F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AE62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850BF" w:rsidRPr="00482DAF" w14:paraId="57C43F53" w14:textId="77777777" w:rsidTr="009850BF">
        <w:trPr>
          <w:trHeight w:val="255"/>
        </w:trPr>
        <w:tc>
          <w:tcPr>
            <w:tcW w:w="5527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FE2BE8C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25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8B4B3CF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762F9D2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83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1B16BD2A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263BFDC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16302E" w:rsidRPr="00482DAF" w14:paraId="031B4391" w14:textId="77777777" w:rsidTr="00C92262">
        <w:trPr>
          <w:trHeight w:val="255"/>
        </w:trPr>
        <w:tc>
          <w:tcPr>
            <w:tcW w:w="10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3C47" w14:textId="2FF92935" w:rsidR="0016302E" w:rsidRPr="00482DAF" w:rsidRDefault="0016302E" w:rsidP="0016302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(</w:t>
            </w:r>
            <w:proofErr w:type="spellStart"/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Sickness Allowance</w:t>
            </w:r>
            <w:r w:rsidR="00E27D39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, Special Benefit</w:t>
            </w: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)*</w:t>
            </w: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01711AAE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BC80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under Age Pension age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75E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CF25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ED5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E91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09BD7B39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92F1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9A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718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769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A6A5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6EB20D6A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EC5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4572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0ECF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D0234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69A1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7E9CCDD0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98A0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1056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86E7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1F03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86D7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0AB2A388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0A55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C3E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CDC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E7EF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8B9D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F5D1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77FD0C3F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8550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29EF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A71F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96C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4B8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4FE60B65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BD26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 - over Age Pension age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53D3F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8ACE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E47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F5B1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54C3B367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0089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58B9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86BA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5E88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6C2E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12BA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583C95E7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6502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EE5C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1E0E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CEC8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BF51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6C76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34488609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FB6C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Indexation of the Energy Supplement has been frozen since 1 January 2015.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24C84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4955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68B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76E1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850BF" w:rsidRPr="00482DAF" w14:paraId="5CDF3AB1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4ADAE3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BC2B95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CE0A2F0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D78051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66286EF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213198" w:rsidRPr="00482DAF" w14:paraId="08AF75E4" w14:textId="77777777" w:rsidTr="00C92262">
        <w:trPr>
          <w:trHeight w:val="255"/>
        </w:trPr>
        <w:tc>
          <w:tcPr>
            <w:tcW w:w="9779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B7728" w14:textId="3F8DE74E" w:rsidR="00482DAF" w:rsidRPr="00482DAF" w:rsidRDefault="00E27D39" w:rsidP="00696499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Pension</w:t>
            </w:r>
            <w:r w:rsidR="00482DAF"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Supplement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for Allowance Recipients </w:t>
            </w:r>
            <w:r w:rsidR="00696499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O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ver Age Pension </w:t>
            </w:r>
            <w:r w:rsidR="00696499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A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ge</w:t>
            </w:r>
            <w:r w:rsidR="00482DAF"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(Widow Allowance, Partner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Allowance, Special Benefit, ABSTUDY</w:t>
            </w:r>
            <w:r w:rsidR="00482DAF"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</w:p>
        </w:tc>
        <w:tc>
          <w:tcPr>
            <w:tcW w:w="525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7381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9730AEC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A73C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C1B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EE3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18F7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A2B3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7B18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35D32020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C90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Allowance Supplement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6AA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$68.90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A7E8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4F68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$0.70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29D8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29FFB67A" w14:textId="77777777" w:rsidTr="00C92262">
        <w:trPr>
          <w:trHeight w:val="255"/>
        </w:trPr>
        <w:tc>
          <w:tcPr>
            <w:tcW w:w="5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42B0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Allowance Supplement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3058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$51.90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8EE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4D73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1567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069F9EEE" w14:textId="77777777" w:rsidTr="00C92262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208419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1C8D41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07E0DF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EEB784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A712B2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2926E5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34A0C117" w14:textId="77777777" w:rsidR="00C92262" w:rsidRDefault="00C92262" w:rsidP="00482DAF">
      <w:pPr>
        <w:spacing w:after="0" w:line="240" w:lineRule="auto"/>
        <w:rPr>
          <w:rFonts w:eastAsia="Times New Roman" w:cs="Arial"/>
          <w:b/>
          <w:bCs/>
          <w:sz w:val="20"/>
          <w:szCs w:val="20"/>
          <w:u w:val="single"/>
          <w:lang w:eastAsia="en-AU"/>
        </w:rPr>
        <w:sectPr w:rsidR="00C92262" w:rsidSect="00C92262">
          <w:pgSz w:w="11906" w:h="16838"/>
          <w:pgMar w:top="1276" w:right="567" w:bottom="567" w:left="567" w:header="561" w:footer="709" w:gutter="0"/>
          <w:cols w:space="708"/>
          <w:docGrid w:linePitch="360"/>
        </w:sectPr>
      </w:pPr>
    </w:p>
    <w:tbl>
      <w:tblPr>
        <w:tblW w:w="1002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638"/>
        <w:gridCol w:w="1609"/>
        <w:gridCol w:w="1140"/>
        <w:gridCol w:w="1282"/>
        <w:gridCol w:w="136"/>
        <w:gridCol w:w="7"/>
        <w:gridCol w:w="1294"/>
        <w:gridCol w:w="116"/>
        <w:gridCol w:w="34"/>
        <w:gridCol w:w="1134"/>
        <w:gridCol w:w="109"/>
        <w:gridCol w:w="407"/>
        <w:gridCol w:w="20"/>
        <w:gridCol w:w="103"/>
      </w:tblGrid>
      <w:tr w:rsidR="00C92262" w:rsidRPr="00482DAF" w14:paraId="3554A4D1" w14:textId="77777777" w:rsidTr="009850BF">
        <w:trPr>
          <w:gridAfter w:val="1"/>
          <w:wAfter w:w="99" w:type="dxa"/>
          <w:trHeight w:val="315"/>
        </w:trPr>
        <w:tc>
          <w:tcPr>
            <w:tcW w:w="5391" w:type="dxa"/>
            <w:gridSpan w:val="3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61C64C7" w14:textId="77777777" w:rsidR="00C92262" w:rsidRPr="00482DAF" w:rsidRDefault="00C92262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Allowances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CF57BD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425" w:type="dxa"/>
            <w:gridSpan w:val="3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52DC77" w14:textId="77777777" w:rsidR="00C92262" w:rsidRPr="00482DAF" w:rsidRDefault="00C92262" w:rsidP="000C07B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7E0A795" w14:textId="77777777" w:rsidR="00C92262" w:rsidRPr="00482DAF" w:rsidRDefault="00C92262" w:rsidP="000C07B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43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89DD9D" w14:textId="77777777" w:rsidR="00C92262" w:rsidRPr="00482DAF" w:rsidRDefault="00C92262" w:rsidP="000C07B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7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407ABC0" w14:textId="77777777" w:rsidR="00C92262" w:rsidRPr="00482DAF" w:rsidRDefault="00C92262" w:rsidP="000C07B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482DAF" w:rsidRPr="00482DAF" w14:paraId="3D1E620B" w14:textId="77777777" w:rsidTr="009850BF">
        <w:trPr>
          <w:gridAfter w:val="1"/>
          <w:wAfter w:w="99" w:type="dxa"/>
          <w:trHeight w:val="510"/>
        </w:trPr>
        <w:tc>
          <w:tcPr>
            <w:tcW w:w="9930" w:type="dxa"/>
            <w:gridSpan w:val="1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43A505" w14:textId="7F99D68B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Adult Allowances (</w:t>
            </w:r>
            <w:proofErr w:type="spellStart"/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JobSeeker</w:t>
            </w:r>
            <w:proofErr w:type="spellEnd"/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Payment, Widow Allowance, Partner Allowance, Sickness Allowance</w:t>
            </w:r>
            <w:r w:rsidR="00DA7150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, Special Benefit</w:t>
            </w: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)</w:t>
            </w: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</w:tr>
      <w:tr w:rsidR="009C694C" w:rsidRPr="00482DAF" w14:paraId="1B0B48F1" w14:textId="77777777" w:rsidTr="009850BF">
        <w:trPr>
          <w:gridAfter w:val="1"/>
          <w:wAfter w:w="99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426CC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71420B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62FC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51FDC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40B3E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03EF0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6E0A1B0A" w14:textId="77777777" w:rsidTr="009850BF">
        <w:trPr>
          <w:gridAfter w:val="1"/>
          <w:wAfter w:w="99" w:type="dxa"/>
          <w:trHeight w:val="25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A1188" w14:textId="77777777" w:rsidR="00482DAF" w:rsidRPr="00482DAF" w:rsidRDefault="00482DAF" w:rsidP="00985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no children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48EE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$1,075.34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D809E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$1,086.50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030A" w14:textId="77777777" w:rsidR="00482DAF" w:rsidRPr="003B74DE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B74DE">
              <w:rPr>
                <w:rFonts w:eastAsia="Times New Roman" w:cs="Arial"/>
                <w:sz w:val="20"/>
                <w:szCs w:val="20"/>
                <w:lang w:eastAsia="en-AU"/>
              </w:rPr>
              <w:t>$11.16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8812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289A1FB2" w14:textId="77777777" w:rsidTr="009850BF">
        <w:trPr>
          <w:gridAfter w:val="1"/>
          <w:wAfter w:w="99" w:type="dxa"/>
          <w:trHeight w:val="25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C3C42" w14:textId="77777777" w:rsidR="00482DAF" w:rsidRPr="00482DAF" w:rsidRDefault="00482DAF" w:rsidP="00985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with children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05991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$1,152.67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8BBE2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$1,164.84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CAD63" w14:textId="77777777" w:rsidR="00482DAF" w:rsidRPr="003B74DE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B74DE">
              <w:rPr>
                <w:rFonts w:eastAsia="Times New Roman" w:cs="Arial"/>
                <w:sz w:val="20"/>
                <w:szCs w:val="20"/>
                <w:lang w:eastAsia="en-AU"/>
              </w:rPr>
              <w:t>$12.17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4721A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78F94C9A" w14:textId="77777777" w:rsidTr="009850BF">
        <w:trPr>
          <w:gridAfter w:val="1"/>
          <w:wAfter w:w="99" w:type="dxa"/>
          <w:trHeight w:val="25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EB7BF" w14:textId="77777777" w:rsidR="00482DAF" w:rsidRPr="00482DAF" w:rsidRDefault="00482DAF" w:rsidP="00985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60 or over, after 9 months*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BEA30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$1,163.00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3F812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$1,175.17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B311" w14:textId="77777777" w:rsidR="00482DAF" w:rsidRPr="003B74DE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B74DE">
              <w:rPr>
                <w:rFonts w:eastAsia="Times New Roman" w:cs="Arial"/>
                <w:sz w:val="20"/>
                <w:szCs w:val="20"/>
                <w:lang w:eastAsia="en-AU"/>
              </w:rPr>
              <w:t>$12.17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25591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103BBD39" w14:textId="77777777" w:rsidTr="009850BF">
        <w:trPr>
          <w:gridAfter w:val="1"/>
          <w:wAfter w:w="99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CA13D" w14:textId="77777777" w:rsidR="00482DAF" w:rsidRPr="00482DAF" w:rsidRDefault="00482DAF" w:rsidP="00985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(each)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26D37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49878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$983.34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A03FD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$993.50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7FD4B" w14:textId="77777777" w:rsidR="00482DAF" w:rsidRPr="003B74DE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B74DE">
              <w:rPr>
                <w:rFonts w:eastAsia="Times New Roman" w:cs="Arial"/>
                <w:sz w:val="20"/>
                <w:szCs w:val="20"/>
                <w:lang w:eastAsia="en-AU"/>
              </w:rPr>
              <w:t>$10.16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CEDCD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540D91DD" w14:textId="77777777" w:rsidTr="009850BF">
        <w:trPr>
          <w:gridAfter w:val="1"/>
          <w:wAfter w:w="99" w:type="dxa"/>
          <w:trHeight w:val="25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6EED3" w14:textId="77777777" w:rsidR="00482DAF" w:rsidRPr="00482DAF" w:rsidRDefault="00482DAF" w:rsidP="00985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22 or over, principal carer with children*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4FA8D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$1,655.00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CF4A0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$1,673.25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16C47" w14:textId="77777777" w:rsidR="00482DAF" w:rsidRPr="003B74DE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B74DE">
              <w:rPr>
                <w:rFonts w:eastAsia="Times New Roman" w:cs="Arial"/>
                <w:sz w:val="20"/>
                <w:szCs w:val="20"/>
                <w:lang w:eastAsia="en-AU"/>
              </w:rPr>
              <w:t>$18.25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43A495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4CBD5D58" w14:textId="77777777" w:rsidTr="009850BF">
        <w:trPr>
          <w:gridAfter w:val="1"/>
          <w:wAfter w:w="99" w:type="dxa"/>
          <w:trHeight w:val="25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1ABCB" w14:textId="77777777" w:rsidR="00482DAF" w:rsidRPr="00482DAF" w:rsidRDefault="00482DAF" w:rsidP="009850B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principal carer, exempt from activity test*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862CB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$2,101.25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2A344" w14:textId="77777777" w:rsidR="00482DAF" w:rsidRPr="00482DAF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$2,124.75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3E5746" w14:textId="77777777" w:rsidR="00482DAF" w:rsidRPr="003B74DE" w:rsidRDefault="00482DAF" w:rsidP="009850B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3B74DE">
              <w:rPr>
                <w:rFonts w:eastAsia="Times New Roman" w:cs="Arial"/>
                <w:sz w:val="20"/>
                <w:szCs w:val="20"/>
                <w:lang w:eastAsia="en-AU"/>
              </w:rPr>
              <w:t>$23.50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6EC21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40AEBE66" w14:textId="77777777" w:rsidTr="009850BF">
        <w:trPr>
          <w:gridAfter w:val="1"/>
          <w:wAfter w:w="99" w:type="dxa"/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CB05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Includes Pharmaceutical Allowance.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2E52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DFC5" w14:textId="77777777" w:rsidR="00482DAF" w:rsidRPr="00482DAF" w:rsidRDefault="00482DAF" w:rsidP="0098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C8F" w14:textId="77777777" w:rsidR="00482DAF" w:rsidRPr="00482DAF" w:rsidRDefault="00482DAF" w:rsidP="0098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3451" w14:textId="77777777" w:rsidR="00482DAF" w:rsidRPr="003B74DE" w:rsidRDefault="00482DAF" w:rsidP="0098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FF460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736EE35F" w14:textId="77777777" w:rsidTr="009850BF">
        <w:trPr>
          <w:gridAfter w:val="1"/>
          <w:wAfter w:w="99" w:type="dxa"/>
          <w:trHeight w:val="255"/>
        </w:trPr>
        <w:tc>
          <w:tcPr>
            <w:tcW w:w="5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1963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="0016302E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 xml:space="preserve"> </w:t>
            </w: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A5A3" w14:textId="77777777" w:rsidR="00482DAF" w:rsidRPr="00482DAF" w:rsidRDefault="00482DAF" w:rsidP="009850B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1A4F" w14:textId="77777777" w:rsidR="00482DAF" w:rsidRPr="00482DAF" w:rsidRDefault="00482DAF" w:rsidP="0098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161B" w14:textId="77777777" w:rsidR="00482DAF" w:rsidRPr="003B74DE" w:rsidRDefault="00482DAF" w:rsidP="0098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AF46" w14:textId="77777777" w:rsidR="00482DAF" w:rsidRPr="00770A06" w:rsidRDefault="00482DAF" w:rsidP="009850B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16302E" w:rsidRPr="00482DAF" w14:paraId="2B4015EF" w14:textId="77777777" w:rsidTr="009850BF">
        <w:trPr>
          <w:gridAfter w:val="1"/>
          <w:wAfter w:w="99" w:type="dxa"/>
          <w:trHeight w:val="255"/>
        </w:trPr>
        <w:tc>
          <w:tcPr>
            <w:tcW w:w="26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15B6A4" w14:textId="77777777" w:rsidR="0016302E" w:rsidRPr="00482DAF" w:rsidRDefault="0016302E" w:rsidP="000C07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C0C6042" w14:textId="77777777" w:rsidR="0016302E" w:rsidRPr="00482DAF" w:rsidRDefault="0016302E" w:rsidP="000C07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1D5A409" w14:textId="77777777" w:rsidR="0016302E" w:rsidRPr="00482DAF" w:rsidRDefault="0016302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3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C02CF80" w14:textId="77777777" w:rsidR="0016302E" w:rsidRPr="00482DAF" w:rsidRDefault="0016302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2DF405B" w14:textId="77777777" w:rsidR="0016302E" w:rsidRPr="00482DAF" w:rsidRDefault="0016302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9B4E19C" w14:textId="77777777" w:rsidR="0016302E" w:rsidRPr="00770A06" w:rsidRDefault="0016302E" w:rsidP="000C07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3B74DE" w14:paraId="54906565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639D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Youth Allowance Rates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5693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2055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4F5A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140D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3B74DE" w14:paraId="38226639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EBAD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3B50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D53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B0A36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A524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36B27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3B74DE" w14:paraId="16A87F88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754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6C8E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$780.70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5352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$790.10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51C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$9.40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29E87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3B74DE" w14:paraId="048F31E6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139C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Rate includes amount of Basic Pension Supplement (for under Age Pension age recipients).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1878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99E9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5B81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3E46F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850BF" w:rsidRPr="003B74DE" w14:paraId="70A4186E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479ECAE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479892D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5906C68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09BADDF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F6A008F" w14:textId="77777777" w:rsidR="009850BF" w:rsidRPr="00770A06" w:rsidRDefault="009850B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36E2F" w:rsidRPr="003B74DE" w14:paraId="1C2B7819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A33C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Youth Allowance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1A1B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6322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E532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368D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3B74DE" w14:paraId="32D4354C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B056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FA8A8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1DFB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F8A6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69F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B700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3B74DE" w14:paraId="26110038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643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child, exempt from activity test*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0B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$1,492.34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F66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$1,508.00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E4E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$15.66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5C7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AA2410" w14:paraId="2BE1B1E8" w14:textId="77777777" w:rsidTr="009850BF">
        <w:trPr>
          <w:gridAfter w:val="2"/>
          <w:wAfter w:w="123" w:type="dxa"/>
          <w:trHeight w:val="170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21B6A" w14:textId="77777777" w:rsidR="00482DAF" w:rsidRPr="00AA2410" w:rsidRDefault="00482DAF" w:rsidP="00AA2410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29EC2" w14:textId="77777777" w:rsidR="00482DAF" w:rsidRPr="00AA2410" w:rsidRDefault="00482DAF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125A9" w14:textId="77777777" w:rsidR="00482DAF" w:rsidRPr="00AA2410" w:rsidRDefault="00482DAF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7E8C2D" w14:textId="77777777" w:rsidR="00482DAF" w:rsidRPr="00AA2410" w:rsidRDefault="00482DAF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474A3" w14:textId="77777777" w:rsidR="00482DAF" w:rsidRPr="00AA2410" w:rsidRDefault="00482DAF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B6656" w14:textId="77777777" w:rsidR="00482DAF" w:rsidRPr="00770A06" w:rsidRDefault="00482DAF" w:rsidP="00AA241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C92262" w:rsidRPr="00AA2410" w14:paraId="04141AB6" w14:textId="77777777" w:rsidTr="009850BF">
        <w:trPr>
          <w:gridAfter w:val="2"/>
          <w:wAfter w:w="123" w:type="dxa"/>
          <w:trHeight w:val="170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72E1C2" w14:textId="77777777" w:rsidR="00C92262" w:rsidRPr="00AA2410" w:rsidRDefault="00C92262" w:rsidP="00AA2410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4B861A" w14:textId="77777777" w:rsidR="00C92262" w:rsidRPr="00AA2410" w:rsidRDefault="00C92262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6456E2" w14:textId="77777777" w:rsidR="00C92262" w:rsidRPr="00AA2410" w:rsidRDefault="00C92262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65E1DB" w14:textId="77777777" w:rsidR="00C92262" w:rsidRPr="00AA2410" w:rsidRDefault="00C92262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9692E2" w14:textId="77777777" w:rsidR="00C92262" w:rsidRPr="00AA2410" w:rsidRDefault="00C92262" w:rsidP="00AA2410">
            <w:pPr>
              <w:spacing w:after="0" w:line="240" w:lineRule="auto"/>
              <w:rPr>
                <w:rFonts w:eastAsia="Times New Roman" w:cs="Arial"/>
                <w:sz w:val="12"/>
                <w:szCs w:val="12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8DB98D" w14:textId="77777777" w:rsidR="00C92262" w:rsidRPr="00770A06" w:rsidRDefault="00C92262" w:rsidP="00AA2410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C694C" w:rsidRPr="00482DAF" w14:paraId="71F98BA2" w14:textId="77777777" w:rsidTr="009850BF">
        <w:trPr>
          <w:gridAfter w:val="2"/>
          <w:wAfter w:w="123" w:type="dxa"/>
          <w:trHeight w:val="31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516C5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ABSTUDY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B6369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159621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1637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5FB7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0ECDCA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6221CA99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EAA1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Living Allowance Rates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0A9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5DA6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8020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75E6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7C6777BD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64BD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74A8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3AA7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037C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48C5D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B200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3934C16A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98266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5CE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8EDD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8DD3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B3D1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91C6F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6B815E26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CD959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FD02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8E8C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025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48F5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$6.70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93DC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408815AE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5C1F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7C7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7E47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451E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7700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267E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49B93AF7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48043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232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E92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B848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8B66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$6.70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EC54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78419DE0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7F78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380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448E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2EF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BD00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B4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36E2F" w:rsidRPr="00482DAF" w14:paraId="11B0BB4F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287BD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200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F978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$559.00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44A7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$565.70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8A05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$6.70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0BC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40A9D72D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8577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EFC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6C04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B22D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32FD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7637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7E19AA94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9FD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16B7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F5C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5673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BAF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36E2F" w:rsidRPr="00482DAF" w14:paraId="0ED4BA09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1E015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6A41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F3DA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CAA8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5B5E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095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1F3A0B93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19FF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4F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4D21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C90A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6176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C839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C694C" w:rsidRPr="00482DAF" w14:paraId="35C6A0E4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ACA37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C623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0C7B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$604.70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9F1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$612.00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6FCD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$7.30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3FE9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5D8D7D29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71D1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32D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FCF2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BE67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5130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5E9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9C694C" w:rsidRPr="00482DAF" w14:paraId="6A343847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76EDB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47CA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0171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2E58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C8F3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$6.10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E22A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1BE14832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05FDF8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90EE87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BF87CC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6D8124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A41C67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866D409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0278F933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616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Allowance*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ACC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0744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0E3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7F7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902E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36E2F" w:rsidRPr="00482DAF" w14:paraId="3137CCBE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CCDC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2FB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A79A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7EE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5C36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0057" w14:textId="77777777" w:rsidR="00482DAF" w:rsidRPr="00770A06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836E2F" w:rsidRPr="00482DAF" w14:paraId="4628580F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66546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Standard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F68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CF63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F3F6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0CE4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F6F94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7A079BC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70261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over, at home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F4B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E71B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E09B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6C7A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274C22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5F11DE9F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B02C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Away from home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723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C333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700B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AC8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33AC2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4E7E4E94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51CD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0FB8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0F56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3A8B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D549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2CD2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6046D2BA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958E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 single, no children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BD2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6B77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6ADB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16FE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FA65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36E2F" w:rsidRPr="00482DAF" w14:paraId="10EEAA00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F01D7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4789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30F9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AC06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$8.80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3ABA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BC54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542537B6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C806B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60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7481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63FB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694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F212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774A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3198" w:rsidRPr="00482DAF" w14:paraId="29379D32" w14:textId="77777777" w:rsidTr="009850BF">
        <w:trPr>
          <w:gridAfter w:val="2"/>
          <w:wAfter w:w="123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7153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 partnered, no children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4A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BEA8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0AC7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2AB2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36E2F" w:rsidRPr="00482DAF" w14:paraId="4F208B42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65949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2DDC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8151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E91E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F8C9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ECF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C73D55" w:rsidRPr="00482DAF" w14:paraId="15226FBB" w14:textId="77777777" w:rsidTr="009850BF">
        <w:trPr>
          <w:trHeight w:val="329"/>
        </w:trPr>
        <w:tc>
          <w:tcPr>
            <w:tcW w:w="5391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8B4309" w14:textId="77777777" w:rsidR="00C73D55" w:rsidRPr="00482DAF" w:rsidRDefault="00C73D55" w:rsidP="003B74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The indexation of the Energy Supplement has been frozen since 1 January 2015.</w:t>
            </w: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784DD" w14:textId="77777777" w:rsidR="00C73D55" w:rsidRPr="00482DAF" w:rsidRDefault="00C73D55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0EEE5" w14:textId="77777777" w:rsidR="00C73D55" w:rsidRPr="00482DAF" w:rsidRDefault="00C73D55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9B484" w14:textId="77777777" w:rsidR="00C73D55" w:rsidRPr="00482DAF" w:rsidRDefault="00C73D55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3EDFF4" w14:textId="77777777" w:rsidR="00C73D55" w:rsidRPr="00770A06" w:rsidRDefault="00C73D55" w:rsidP="000C07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B74DE" w:rsidRPr="00482DAF" w14:paraId="06792DE5" w14:textId="77777777" w:rsidTr="009850BF">
        <w:trPr>
          <w:trHeight w:val="170"/>
        </w:trPr>
        <w:tc>
          <w:tcPr>
            <w:tcW w:w="5391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</w:tcPr>
          <w:p w14:paraId="65251579" w14:textId="77777777" w:rsidR="003B74DE" w:rsidRPr="00482DAF" w:rsidRDefault="003B74DE" w:rsidP="003B74D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AB5BA2B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8B3DD17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77356A2F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7377B11" w14:textId="77777777" w:rsidR="003B74DE" w:rsidRPr="00770A06" w:rsidRDefault="003B74DE" w:rsidP="000C07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C73D55" w:rsidRPr="00482DAF" w14:paraId="44503C93" w14:textId="77777777" w:rsidTr="009850BF">
        <w:trPr>
          <w:gridAfter w:val="2"/>
          <w:wAfter w:w="123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E26130" w14:textId="77777777" w:rsidR="00C73D55" w:rsidRPr="00482DAF" w:rsidRDefault="00C73D55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54B8" w14:textId="77777777" w:rsidR="00C73D55" w:rsidRPr="00482DAF" w:rsidRDefault="00C73D55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39C812" w14:textId="77777777" w:rsidR="00C73D55" w:rsidRPr="00482DAF" w:rsidRDefault="00C73D55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BBD4157" w14:textId="77777777" w:rsidR="00C73D55" w:rsidRPr="00482DAF" w:rsidRDefault="00C73D55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808889" w14:textId="77777777" w:rsidR="00C73D55" w:rsidRPr="00482DAF" w:rsidRDefault="00C73D55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D91E" w14:textId="77777777" w:rsidR="00C73D55" w:rsidRPr="00770A06" w:rsidRDefault="00C73D55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5530A3CD" w14:textId="77777777" w:rsidR="00C73D55" w:rsidRDefault="00C73D55" w:rsidP="00482DAF">
      <w:pPr>
        <w:spacing w:after="0" w:line="240" w:lineRule="auto"/>
        <w:ind w:firstLineChars="100" w:firstLine="180"/>
        <w:rPr>
          <w:rFonts w:eastAsia="Times New Roman" w:cs="Arial"/>
          <w:sz w:val="18"/>
          <w:szCs w:val="18"/>
          <w:lang w:eastAsia="en-AU"/>
        </w:rPr>
        <w:sectPr w:rsidR="00C73D55" w:rsidSect="00C73D55">
          <w:pgSz w:w="11906" w:h="16838"/>
          <w:pgMar w:top="1417" w:right="567" w:bottom="567" w:left="567" w:header="561" w:footer="709" w:gutter="0"/>
          <w:cols w:space="708"/>
          <w:docGrid w:linePitch="360"/>
        </w:sectPr>
      </w:pPr>
    </w:p>
    <w:tbl>
      <w:tblPr>
        <w:tblW w:w="1016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781"/>
        <w:gridCol w:w="1469"/>
        <w:gridCol w:w="1140"/>
        <w:gridCol w:w="136"/>
        <w:gridCol w:w="1281"/>
        <w:gridCol w:w="7"/>
        <w:gridCol w:w="136"/>
        <w:gridCol w:w="1273"/>
        <w:gridCol w:w="34"/>
        <w:gridCol w:w="136"/>
        <w:gridCol w:w="1105"/>
        <w:gridCol w:w="141"/>
        <w:gridCol w:w="37"/>
        <w:gridCol w:w="369"/>
        <w:gridCol w:w="16"/>
        <w:gridCol w:w="108"/>
      </w:tblGrid>
      <w:tr w:rsidR="00C73D55" w:rsidRPr="00482DAF" w14:paraId="77AD692D" w14:textId="77777777" w:rsidTr="009850BF">
        <w:trPr>
          <w:gridAfter w:val="2"/>
          <w:wAfter w:w="124" w:type="dxa"/>
          <w:trHeight w:val="31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608C57E" w14:textId="77777777" w:rsidR="00C73D55" w:rsidRPr="00482DAF" w:rsidRDefault="00C73D55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ABSTUDY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(continued)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98D3A54" w14:textId="77777777" w:rsidR="00C73D55" w:rsidRPr="00482DAF" w:rsidRDefault="00C73D55" w:rsidP="000C07B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A039444" w14:textId="77777777" w:rsidR="00C73D55" w:rsidRPr="00482DAF" w:rsidRDefault="00C73D55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65BAFD3" w14:textId="77777777" w:rsidR="00C73D55" w:rsidRPr="00482DAF" w:rsidRDefault="00C73D55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674F131" w14:textId="77777777" w:rsidR="00C73D55" w:rsidRPr="00482DAF" w:rsidRDefault="00C73D55" w:rsidP="000C07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55BFD6" w14:textId="77777777" w:rsidR="00C73D55" w:rsidRPr="00482DAF" w:rsidRDefault="00C73D55" w:rsidP="000C07B4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AU"/>
              </w:rPr>
              <w:t> </w:t>
            </w:r>
          </w:p>
        </w:tc>
      </w:tr>
      <w:tr w:rsidR="003B74DE" w:rsidRPr="00482DAF" w14:paraId="6F6912FF" w14:textId="77777777" w:rsidTr="009850BF">
        <w:trPr>
          <w:gridAfter w:val="2"/>
          <w:wAfter w:w="124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EDE4" w14:textId="77777777" w:rsidR="003B74DE" w:rsidRPr="00482DAF" w:rsidRDefault="003B74DE" w:rsidP="000C07B4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Energy Supplement for Living Allowance</w:t>
            </w:r>
            <w:r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 xml:space="preserve"> (continued)</w:t>
            </w: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820" w14:textId="77777777" w:rsidR="003B74DE" w:rsidRPr="00482DAF" w:rsidRDefault="003B74DE" w:rsidP="000C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445C" w14:textId="77777777" w:rsidR="003B74DE" w:rsidRPr="00482DAF" w:rsidRDefault="003B74DE" w:rsidP="000C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B3A" w14:textId="77777777" w:rsidR="003B74DE" w:rsidRPr="00482DAF" w:rsidRDefault="003B74DE" w:rsidP="000C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38F0" w14:textId="77777777" w:rsidR="003B74DE" w:rsidRPr="00770A06" w:rsidRDefault="003B74DE" w:rsidP="000C07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836E2F" w:rsidRPr="00482DAF" w14:paraId="5FB91C96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AA93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Independent, single with dependent child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28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6521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7EE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3DFE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0C86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C694C" w:rsidRPr="00482DAF" w14:paraId="386B5366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A9143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B15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8BE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F32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A485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AA97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3B2E4204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B434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Independent, partnered with dependent child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33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3C4C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33A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BD30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8A3D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C694C" w:rsidRPr="00482DAF" w14:paraId="097A38A7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77708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22 years or over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E571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0818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6B06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B13E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3147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424E2D3A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199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Over Age Pension age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D7A5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101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8266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4B6F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CCFE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C694C" w:rsidRPr="00482DAF" w14:paraId="1E114B01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9D4C6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Single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D48D7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2F5E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6E4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0E4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AE8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482DAF" w14:paraId="1E1287D4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72B6D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Partnered</w:t>
            </w: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9B8B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FD5D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C5E8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2E8F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EF2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16F25B88" w14:textId="77777777" w:rsidTr="009850BF">
        <w:trPr>
          <w:gridAfter w:val="2"/>
          <w:wAfter w:w="124" w:type="dxa"/>
          <w:trHeight w:val="330"/>
        </w:trPr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18464" w14:textId="77777777" w:rsidR="00482DAF" w:rsidRPr="00482DAF" w:rsidRDefault="00482DAF" w:rsidP="003B74DE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The indexation of the Energy Supplement has been frozen since 1 January 2015.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0C8E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7C77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CFF7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B272FE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850BF" w:rsidRPr="00482DAF" w14:paraId="35EC1E5F" w14:textId="77777777" w:rsidTr="009850BF">
        <w:trPr>
          <w:gridAfter w:val="2"/>
          <w:wAfter w:w="124" w:type="dxa"/>
          <w:trHeight w:val="170"/>
        </w:trPr>
        <w:tc>
          <w:tcPr>
            <w:tcW w:w="5387" w:type="dxa"/>
            <w:gridSpan w:val="3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</w:tcPr>
          <w:p w14:paraId="6AAE4167" w14:textId="77777777" w:rsidR="009850BF" w:rsidRPr="00482DAF" w:rsidRDefault="009850BF" w:rsidP="003B74DE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A0FF3D2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1098C3E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3655EEE8" w14:textId="77777777" w:rsidR="009850BF" w:rsidRPr="00482DAF" w:rsidRDefault="009850BF" w:rsidP="00482DAF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9BAFF98" w14:textId="77777777" w:rsidR="009850BF" w:rsidRPr="00770A06" w:rsidRDefault="009850B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16302E" w:rsidRPr="00482DAF" w14:paraId="62EF1C3B" w14:textId="77777777" w:rsidTr="009850BF">
        <w:trPr>
          <w:gridAfter w:val="2"/>
          <w:wAfter w:w="124" w:type="dxa"/>
          <w:trHeight w:val="25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62C" w14:textId="77777777" w:rsidR="0016302E" w:rsidRPr="00482DAF" w:rsidRDefault="0016302E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Personal Income Limits for Living Allowance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00A7" w14:textId="77777777" w:rsidR="0016302E" w:rsidRPr="00482DAF" w:rsidRDefault="0016302E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1E7" w14:textId="77777777" w:rsidR="0016302E" w:rsidRPr="00482DAF" w:rsidRDefault="0016302E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BD58" w14:textId="77777777" w:rsidR="0016302E" w:rsidRPr="00482DAF" w:rsidRDefault="0016302E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906B" w14:textId="77777777" w:rsidR="0016302E" w:rsidRPr="00770A06" w:rsidRDefault="0016302E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C694C" w:rsidRPr="00482DAF" w14:paraId="52D6DB7B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AE89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A49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B6C5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78C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9279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ADAE" w14:textId="77777777" w:rsidR="00482DAF" w:rsidRPr="00770A06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</w:p>
        </w:tc>
      </w:tr>
      <w:tr w:rsidR="00836E2F" w:rsidRPr="00482DAF" w14:paraId="63AF9F7A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ECD6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Over 22 years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F2D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DBD8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D5D9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9A49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9BB2" w14:textId="77777777" w:rsidR="00482DAF" w:rsidRPr="00770A06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AU"/>
              </w:rPr>
            </w:pPr>
          </w:p>
        </w:tc>
      </w:tr>
      <w:tr w:rsidR="009C694C" w:rsidRPr="00482DAF" w14:paraId="4C997A6E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604C7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30FE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E4CE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$1,397.84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9F2F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$1,409.00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AE9E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$11.16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B827A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103248B5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AAE52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49E5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5A25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$1,305.84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10EC3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$1,316.00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F9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$10.16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96A7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09F87A64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BF888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with dependants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CC2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5794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$1,475.17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AB44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$1,487.34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2913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$12.17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804A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2680A6AA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C0A33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Aged 60 or over*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F06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07615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$1,485.50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F4B5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$1,497.67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E33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$12.17</w:t>
            </w: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2E3E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482DAF" w14:paraId="5BC9D151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68CB2" w14:textId="77777777" w:rsidR="00482DAF" w:rsidRPr="00482DAF" w:rsidRDefault="00482DAF" w:rsidP="00482DAF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*Includes Pharmaceutical Allowance.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5757" w14:textId="77777777" w:rsidR="00482DAF" w:rsidRPr="00482DAF" w:rsidRDefault="00482DAF" w:rsidP="00482DAF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73C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7F7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41E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9471B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B74DE" w:rsidRPr="00482DAF" w14:paraId="5EB72750" w14:textId="77777777" w:rsidTr="009850BF">
        <w:trPr>
          <w:gridAfter w:val="2"/>
          <w:wAfter w:w="124" w:type="dxa"/>
          <w:trHeight w:val="255"/>
        </w:trPr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6FE997" w14:textId="77777777" w:rsidR="003B74DE" w:rsidRPr="00482DAF" w:rsidRDefault="003B74DE" w:rsidP="00482DAF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258A" w14:textId="77777777" w:rsidR="003B74DE" w:rsidRPr="00482DAF" w:rsidRDefault="003B74DE" w:rsidP="00482DAF">
            <w:pPr>
              <w:spacing w:after="0" w:line="240" w:lineRule="auto"/>
              <w:ind w:firstLineChars="200" w:firstLine="24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F740" w14:textId="77777777" w:rsidR="003B74DE" w:rsidRPr="00482DAF" w:rsidRDefault="003B74DE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F1D1A" w14:textId="77777777" w:rsidR="003B74DE" w:rsidRPr="00482DAF" w:rsidRDefault="003B74DE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59E4" w14:textId="77777777" w:rsidR="003B74DE" w:rsidRPr="00482DAF" w:rsidRDefault="003B74DE" w:rsidP="0048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A16BF3" w14:textId="77777777" w:rsidR="003B74DE" w:rsidRPr="00482DAF" w:rsidRDefault="003B74DE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836E2F" w:rsidRPr="00482DAF" w14:paraId="4B5DDED3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6C0054" w14:textId="77777777" w:rsidR="00482DAF" w:rsidRPr="00482DAF" w:rsidRDefault="0094782E" w:rsidP="00AA2410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Parenting Payment</w:t>
            </w:r>
            <w:r w:rsidR="00482DAF"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AA241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="00482DAF"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Fortnightly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1556F4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9BE68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E828D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D74228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73DA335A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A248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Parenting Payment Rates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96EF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3050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845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F6745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337BCFC2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E66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Under Age Pension age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D34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F516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2F91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AE04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B572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770A06" w14:paraId="2EAA4B6D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DE213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C14D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947B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$756.80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1F56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$765.90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03EC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5CB70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2572922B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C4FD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0C52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72F6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$23.90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311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$24.20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249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$0.30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DD0DE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2CD2259E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E33F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C7B5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4DF6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B0C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2802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1BC7F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766F8306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9F9A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EBAB6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1A59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$792.70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EFB0A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$802.10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587F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$9.40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3689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4D93B5C5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2833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 Parents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1204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F7C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B183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08B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33ACD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1005BB34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1249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003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2F06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DA8F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B84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1F80C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7A277FA9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B815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CEFE4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FE42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$512.60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974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$518.70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A09F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D050D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425FE936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9829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Over Age Pension age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388A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DAE6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79F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E5B9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C98D4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770A06" w14:paraId="42DC8F45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A18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Parent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C450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Base Pension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47B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$756.80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8B1A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$765.90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38D9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C79E0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5FC0DEA6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11E8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C564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763DE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$68.90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A08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$69.60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648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$0.70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5C199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29893B30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A7ED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C81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F21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5777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$14.10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49D3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F4AE5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72008FD8" w14:textId="77777777" w:rsidTr="009850BF">
        <w:trPr>
          <w:gridAfter w:val="1"/>
          <w:wAfter w:w="103" w:type="dxa"/>
          <w:trHeight w:val="270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06DF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785CA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88238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$839.80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C8B5B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$849.60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F0BB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$9.80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87015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224D8CB4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B56D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F5C3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Base Allowance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2336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$504.70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9D1F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$510.80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83C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$6.10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E9C9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42394337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B9036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831A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Supplement 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5727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$51.90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0BC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$52.50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2DB9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$0.60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F8B8B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16621C6E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47F2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E3C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Energy Supplement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4C5E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C1E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0AC9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9BF05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7AEDE652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953D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3566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740D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$567.20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5FE04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$573.90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2D0CD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$6.70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3764A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73574B39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3A9D84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5DB7C8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4430B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530E8E6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707A44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DA2385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770A06" w14:paraId="77655763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DB4B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Test for Parenting Payment</w:t>
            </w: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vertAlign w:val="superscript"/>
                <w:lang w:eastAsia="en-AU"/>
              </w:rPr>
              <w:t>#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A45E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90AD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16BA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CB3964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770A06" w14:paraId="20CD74FB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67BA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Partnered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2BE4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9EF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A4FB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117A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5BC16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770A06" w14:paraId="4F963E21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D849F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Partner's Free Area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8D84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054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$984.00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E463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$994.00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97D0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$10.00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D905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213198" w:rsidRPr="00770A06" w14:paraId="13C6A1DC" w14:textId="77777777" w:rsidTr="009850BF">
        <w:trPr>
          <w:gridAfter w:val="1"/>
          <w:wAfter w:w="103" w:type="dxa"/>
          <w:trHeight w:val="255"/>
        </w:trPr>
        <w:tc>
          <w:tcPr>
            <w:tcW w:w="69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A557F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For part payment of additional rate, all of the following conditions must be met: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EDD5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E94F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5CEAE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770A06" w14:paraId="4071665F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C34B0" w14:textId="77777777" w:rsidR="00482DAF" w:rsidRPr="00482DAF" w:rsidRDefault="00482DAF" w:rsidP="00482DAF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- recipient's income must be less than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E248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$983.34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BE15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$993.50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134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$10.16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07ABD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770A06" w14:paraId="1616B103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12FD0" w14:textId="77777777" w:rsidR="00482DAF" w:rsidRPr="00482DAF" w:rsidRDefault="00482DAF" w:rsidP="00482DAF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- partner's income must be less than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42E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$1,838.33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BD2C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$1,858.50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3306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$20.17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3E9A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770A06" w14:paraId="668E4C1A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18CAA" w14:textId="77777777" w:rsidR="00482DAF" w:rsidRPr="00482DAF" w:rsidRDefault="00482DAF" w:rsidP="00482DAF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- combined income must be less than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E480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$1,967.34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DE82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$1,987.50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0993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$20.16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33D95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770A06" w14:paraId="6E7FEFE2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A6C84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If partner is on pension,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1F37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5410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D1AA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4B350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770A06" w14:paraId="04E10B66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2998D" w14:textId="77777777" w:rsidR="00482DAF" w:rsidRPr="00482DAF" w:rsidRDefault="00482DAF" w:rsidP="00482DAF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couple's combined income must be less than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9982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$1,966.68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F98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$1,987.00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725C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$20.32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1218D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9C694C" w:rsidRPr="00770A06" w14:paraId="65D27D08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EEE3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Single*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4B919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DD21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2A1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DA10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82C90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770A06" w14:paraId="58E8E40B" w14:textId="77777777" w:rsidTr="009850BF">
        <w:trPr>
          <w:gridAfter w:val="1"/>
          <w:wAfter w:w="103" w:type="dxa"/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38B40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Income Free area</w:t>
            </w: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ECF2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BB97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$188.60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6AA8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$188.60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8BB8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3D20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770A06" w14:paraId="4EC05B8D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157BA" w14:textId="77777777" w:rsidR="00482DAF" w:rsidRPr="00482DAF" w:rsidRDefault="00482DAF" w:rsidP="00482DAF">
            <w:pPr>
              <w:spacing w:after="0" w:line="240" w:lineRule="auto"/>
              <w:ind w:firstLineChars="200" w:firstLine="360"/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8"/>
                <w:szCs w:val="18"/>
                <w:lang w:eastAsia="en-AU"/>
              </w:rPr>
              <w:t>Disqualifying Income Limits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F83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BE05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B19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04D4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770A06" w14:paraId="5F097687" w14:textId="77777777" w:rsidTr="009850BF">
        <w:trPr>
          <w:gridAfter w:val="1"/>
          <w:wAfter w:w="103" w:type="dxa"/>
          <w:trHeight w:val="255"/>
        </w:trPr>
        <w:tc>
          <w:tcPr>
            <w:tcW w:w="552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51F1E" w14:textId="77777777" w:rsidR="00482DAF" w:rsidRPr="00482DAF" w:rsidRDefault="00482DAF" w:rsidP="00482DAF">
            <w:pPr>
              <w:spacing w:after="0" w:line="240" w:lineRule="auto"/>
              <w:ind w:firstLineChars="300" w:firstLine="54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- under Age Pension age, including Pharmaceutical Allowance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795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$2,185.85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17EB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$2,209.35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6F6E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$23.50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A5C73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pf</w:t>
            </w:r>
          </w:p>
        </w:tc>
      </w:tr>
      <w:tr w:rsidR="00836E2F" w:rsidRPr="00770A06" w14:paraId="479A721D" w14:textId="77777777" w:rsidTr="009850BF">
        <w:trPr>
          <w:gridAfter w:val="1"/>
          <w:wAfter w:w="103" w:type="dxa"/>
          <w:trHeight w:val="170"/>
        </w:trPr>
        <w:tc>
          <w:tcPr>
            <w:tcW w:w="552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14EF37" w14:textId="77777777" w:rsidR="00482DAF" w:rsidRPr="00AA2410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i/>
                <w:iCs/>
                <w:sz w:val="12"/>
                <w:szCs w:val="12"/>
                <w:vertAlign w:val="superscript"/>
                <w:lang w:eastAsia="en-AU"/>
              </w:rPr>
              <w:t>#</w:t>
            </w:r>
            <w:r w:rsidRPr="00AA241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Income limits for allowance recipients over Age Pension age may differ from these amounts.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29C01D" w14:textId="77777777" w:rsidR="00482DAF" w:rsidRPr="00AA2410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BD5AC" w14:textId="77777777" w:rsidR="00482DAF" w:rsidRPr="00AA2410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13016" w14:textId="77777777" w:rsidR="00482DAF" w:rsidRPr="00AA2410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E6521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213198" w:rsidRPr="00770A06" w14:paraId="5605D5A6" w14:textId="77777777" w:rsidTr="009850BF">
        <w:trPr>
          <w:gridAfter w:val="1"/>
          <w:wAfter w:w="103" w:type="dxa"/>
          <w:trHeight w:val="170"/>
        </w:trPr>
        <w:tc>
          <w:tcPr>
            <w:tcW w:w="6953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8952F" w14:textId="77777777" w:rsidR="00482DAF" w:rsidRPr="00AA2410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* Income free areas and income limits for parents with more than one child may differ from these amounts.</w:t>
            </w:r>
          </w:p>
        </w:tc>
        <w:tc>
          <w:tcPr>
            <w:tcW w:w="144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ECF6" w14:textId="77777777" w:rsidR="00482DAF" w:rsidRPr="00AA2410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28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27EBE" w14:textId="77777777" w:rsidR="00482DAF" w:rsidRPr="00AA2410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2"/>
                <w:szCs w:val="12"/>
                <w:lang w:eastAsia="en-AU"/>
              </w:rPr>
            </w:pPr>
            <w:r w:rsidRPr="00AA2410">
              <w:rPr>
                <w:rFonts w:eastAsia="Times New Roman" w:cs="Arial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38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53602" w14:textId="77777777" w:rsidR="00482DAF" w:rsidRPr="00770A06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770A06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3B74DE" w:rsidRPr="00482DAF" w14:paraId="544F7087" w14:textId="77777777" w:rsidTr="009850BF">
        <w:trPr>
          <w:trHeight w:val="329"/>
        </w:trPr>
        <w:tc>
          <w:tcPr>
            <w:tcW w:w="5392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center"/>
          </w:tcPr>
          <w:p w14:paraId="38E222F0" w14:textId="77777777" w:rsidR="003B74DE" w:rsidRPr="00482DAF" w:rsidRDefault="003B74DE" w:rsidP="000C07B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56631EAA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339C328E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0A4C406A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25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</w:tcPr>
          <w:p w14:paraId="2A4FD948" w14:textId="77777777" w:rsidR="003B74DE" w:rsidRPr="00482DAF" w:rsidRDefault="003B74DE" w:rsidP="000C07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  <w:tr w:rsidR="00AA2410" w:rsidRPr="00AA2410" w14:paraId="4EF8B4A7" w14:textId="77777777" w:rsidTr="009850BF">
        <w:trPr>
          <w:gridAfter w:val="1"/>
          <w:wAfter w:w="103" w:type="dxa"/>
          <w:trHeight w:val="255"/>
        </w:trPr>
        <w:tc>
          <w:tcPr>
            <w:tcW w:w="6953" w:type="dxa"/>
            <w:gridSpan w:val="7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9CCEED" w14:textId="77777777" w:rsidR="00AA2410" w:rsidRPr="00AA2410" w:rsidRDefault="00AA2410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2"/>
                <w:lang w:eastAsia="en-AU"/>
              </w:rPr>
            </w:pPr>
          </w:p>
        </w:tc>
        <w:tc>
          <w:tcPr>
            <w:tcW w:w="144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BB1272" w14:textId="77777777" w:rsidR="00AA2410" w:rsidRPr="00AA2410" w:rsidRDefault="00AA2410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284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BF69AB" w14:textId="77777777" w:rsidR="00AA2410" w:rsidRPr="00AA2410" w:rsidRDefault="00AA2410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38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459F30" w14:textId="77777777" w:rsidR="00AA2410" w:rsidRPr="00AA2410" w:rsidRDefault="00AA2410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</w:tr>
    </w:tbl>
    <w:p w14:paraId="363737B2" w14:textId="77777777" w:rsidR="003B74DE" w:rsidRDefault="003B74DE" w:rsidP="00AA2410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3B74DE" w:rsidSect="003B74DE">
          <w:pgSz w:w="11906" w:h="16838"/>
          <w:pgMar w:top="992" w:right="567" w:bottom="567" w:left="567" w:header="561" w:footer="709" w:gutter="0"/>
          <w:cols w:space="708"/>
          <w:docGrid w:linePitch="360"/>
        </w:sectPr>
      </w:pPr>
    </w:p>
    <w:tbl>
      <w:tblPr>
        <w:tblW w:w="1006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781"/>
        <w:gridCol w:w="2747"/>
        <w:gridCol w:w="1425"/>
        <w:gridCol w:w="1444"/>
        <w:gridCol w:w="1284"/>
        <w:gridCol w:w="385"/>
      </w:tblGrid>
      <w:tr w:rsidR="00213198" w:rsidRPr="00482DAF" w14:paraId="33D96E7A" w14:textId="77777777" w:rsidTr="009850BF">
        <w:trPr>
          <w:trHeight w:val="315"/>
        </w:trPr>
        <w:tc>
          <w:tcPr>
            <w:tcW w:w="8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607702" w14:textId="77777777" w:rsidR="00482DAF" w:rsidRPr="00482DAF" w:rsidRDefault="00482DAF" w:rsidP="00770A0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 xml:space="preserve">Rent Assistance </w:t>
            </w:r>
            <w:r w:rsidR="00AA241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</w:t>
            </w:r>
            <w:r w:rsidR="00770A0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</w:t>
            </w: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ayments under the Social Security Act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C295A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F38F9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222535C5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FFC4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5EA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2EAB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430F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791E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F3D44BD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C7AC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F886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A16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057D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6C85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A25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16D1B2A4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2C06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D178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C482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$138.00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9875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9054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$1.60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BEF8D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34626F47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EFCD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5C37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$92.00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5817B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$93.07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210B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$1.07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7D210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6B723C2C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3CAD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A527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5B1C7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$130.00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0BF2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2098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$1.60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4F330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11712AFD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B459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A8BF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$138.00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7C30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$139.60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247B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$1.60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57B89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6AF09DFF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AD4D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5CE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$130.00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DEB60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$131.60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C3F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$1.60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EE47D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4D008679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BEA32F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2B1831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EFF225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CD5F9D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DD8B0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92BB661" w14:textId="77777777" w:rsidR="00482DAF" w:rsidRPr="009850BF" w:rsidRDefault="00482DAF" w:rsidP="00482DAF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1B7EFC67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3A4A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F71B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9EF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94E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8F5D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CCE3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737AFEC7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5C3A5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F950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5837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1362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88DA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E2A5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13CC6741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D1AD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ADF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01DF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89782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D31C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EAF6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1F578936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1D1C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881E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410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A44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2258D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1DDA7C91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7A12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F1CE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B6F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$199.40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AFA1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$201.80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A1E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09C5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60876353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97AA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41AE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5A25B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47C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C9D32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30E49635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A510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3464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$123.20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B9EE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$124.60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BFBF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$1.40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D9908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39AD5CEB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4C6341F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6E6DBA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1865D1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0AAEA5C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91BB73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67516C1C" w14:textId="77777777" w:rsidR="00482DAF" w:rsidRPr="009850BF" w:rsidRDefault="00482DAF" w:rsidP="00482DAF">
            <w:pPr>
              <w:spacing w:after="0" w:line="240" w:lineRule="auto"/>
              <w:ind w:firstLineChars="100" w:firstLine="200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35852BDA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268A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6B5B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664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061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BED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73AB74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27F0385E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0123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F71DB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0AF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D678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91F3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FB99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428198BF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F257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C623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02BE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$307.20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1DE1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10A2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$3.53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EEA5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3AAA5F0C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C29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no children, sharer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FB1B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$245.87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27C0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$248.69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DBC6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$2.82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10E9C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5722403C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D2A2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no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7B98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34ED8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$372.73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7F43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$377.27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662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$4.54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7F30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3F806DF6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7139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Partnered, illness-separated,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8760D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$307.20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C1CC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$310.73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81ED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$3.53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93C1DA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0E82373D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3ED3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Partnered, temporarily separated, no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1FC6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$296.53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C7D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$300.07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CED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$3.54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ADE6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0234F0D6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48DC65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3DFF1E1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6FC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4F88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E242" w14:textId="77777777" w:rsidR="00482DAF" w:rsidRPr="00482DAF" w:rsidRDefault="00482DAF" w:rsidP="0048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579ECD4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0614DBFD" w14:textId="77777777" w:rsidTr="009850BF">
        <w:trPr>
          <w:trHeight w:val="255"/>
        </w:trPr>
        <w:tc>
          <w:tcPr>
            <w:tcW w:w="8397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07FA63" w14:textId="77777777" w:rsidR="00482DAF" w:rsidRPr="00482DAF" w:rsidRDefault="00482DAF" w:rsidP="00770A06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Rent Assistance </w:t>
            </w:r>
            <w:r w:rsidR="00AA2410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–</w:t>
            </w: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 xml:space="preserve"> for </w:t>
            </w:r>
            <w:r w:rsidR="00770A06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p</w:t>
            </w: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t>ayments under the Family Assistance Act</w:t>
            </w:r>
          </w:p>
        </w:tc>
        <w:tc>
          <w:tcPr>
            <w:tcW w:w="1284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11D8E1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E10F4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7E2AC9E6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481DC6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Maximum Payment per Fortnight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B1CD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ED4E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B59F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78539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25DD8249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6FC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A6A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u w:val="single"/>
                <w:lang w:eastAsia="en-A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EBD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57DC1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34CA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648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2DC656A9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BEBE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F94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50CC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$162.12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70F4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9FA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41A6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53AEB209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586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82EE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$183.12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D386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A90E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4D51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3A2C71A2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0DA5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4F1A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685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$162.12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EB58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65FC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5DC9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51E9462E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0397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8FCA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$183.12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20AA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097E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FE823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629AF005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626C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Couple, Illness-separated, Temporarily Separated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98D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6C7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0029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10B4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70FF79A4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6DD5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9701B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8B31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$162.12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BB11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$164.08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534C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71223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6FA39080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EA79D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22C1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149A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$183.12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3CF2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$185.36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F078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$2.24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173C9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078A4BFF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70EB7E5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155A48C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43A732F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5C0A4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603DF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3D9490F8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10A33399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2173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Threshold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0E1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761C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ED0B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9903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D5282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262F0DCF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F3D6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3D44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2F67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705A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1D01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98B3A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0B2ADBE5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7A9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DC2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1BFC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6C3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93EB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8A83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6ABF0A58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2886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8AC3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2B18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B78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78F3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4750234B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CCCC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BCF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6454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$239.12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D27D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F060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8068E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541BFEA8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C67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7C0D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$239.12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E694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$241.92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A7D5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$2.80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7992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00B0D7D5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54C9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Couple, Illness-separated, Temporarily Separated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57593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E36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1B3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26C48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57DB10A7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54B96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9990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B8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84FC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A997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F5E8C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0FB4FC91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AB0CF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FDBC62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C48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$161.56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F7EF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$163.52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6144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$1.96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5E0F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50CE155F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2D49F21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bottom"/>
            <w:hideMark/>
          </w:tcPr>
          <w:p w14:paraId="08D809D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62FD144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2200C07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11E45D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noWrap/>
            <w:vAlign w:val="bottom"/>
            <w:hideMark/>
          </w:tcPr>
          <w:p w14:paraId="00EAF538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67D0CEB9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16C7E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Rent Ceiling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0184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F2A9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1A67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B10B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E452F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6FF148D1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7875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F0EC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FF2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63AC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8C69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69B5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76BCA248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3645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AC9B4B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E6F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$377.72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C3B3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97A5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$4.57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713BA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14CB7D9B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A8A9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3 or more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35BA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$405.72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01A9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8F58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$4.95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06B2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4286BDA3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4CE4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F8BFC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7C2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$455.28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39AC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$460.69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FB1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$5.41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1697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69AAD77F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5E8C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3 or more children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052C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$483.28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40A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$489.07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AC17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$5.79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D405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610B576D" w14:textId="77777777" w:rsidTr="009850BF">
        <w:trPr>
          <w:trHeight w:val="255"/>
        </w:trPr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1A077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Couple, Illness-separated, Temporarily Separated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D426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8A7D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C58D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A3475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68883418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25D22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1 or 2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FC0F0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9C98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$377.72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5F4A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$382.29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84B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$4.57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78A10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508807DC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4363F8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3 or more children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5F067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8209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$405.72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6B8B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$410.67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8197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$4.95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6E3A5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9C694C" w:rsidRPr="00482DAF" w14:paraId="6D096FCF" w14:textId="77777777" w:rsidTr="009850BF">
        <w:trPr>
          <w:trHeight w:val="255"/>
        </w:trPr>
        <w:tc>
          <w:tcPr>
            <w:tcW w:w="2781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14:paraId="0DA2516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14:paraId="27188A2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7379799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63AC49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7949EC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B9D4FC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</w:tbl>
    <w:p w14:paraId="1E134A18" w14:textId="77777777" w:rsidR="003B74DE" w:rsidRDefault="003B74DE" w:rsidP="00482DA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en-AU"/>
        </w:rPr>
        <w:sectPr w:rsidR="003B74DE" w:rsidSect="003B74DE">
          <w:pgSz w:w="11906" w:h="16838"/>
          <w:pgMar w:top="993" w:right="567" w:bottom="567" w:left="567" w:header="851" w:footer="709" w:gutter="0"/>
          <w:cols w:space="708"/>
          <w:docGrid w:linePitch="360"/>
        </w:sectPr>
      </w:pPr>
    </w:p>
    <w:tbl>
      <w:tblPr>
        <w:tblW w:w="1040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977"/>
        <w:gridCol w:w="2748"/>
        <w:gridCol w:w="1425"/>
        <w:gridCol w:w="1444"/>
        <w:gridCol w:w="1284"/>
        <w:gridCol w:w="525"/>
      </w:tblGrid>
      <w:tr w:rsidR="00836E2F" w:rsidRPr="00482DAF" w14:paraId="6ED866B1" w14:textId="77777777" w:rsidTr="009850BF">
        <w:trPr>
          <w:trHeight w:val="31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50E31C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4"/>
                <w:szCs w:val="24"/>
                <w:lang w:eastAsia="en-AU"/>
              </w:rPr>
              <w:lastRenderedPageBreak/>
              <w:t>Miscellaneous Amounts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98FFA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9396E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103C6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E9651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45F95DB7" w14:textId="77777777" w:rsidTr="009850BF">
        <w:trPr>
          <w:trHeight w:val="255"/>
        </w:trPr>
        <w:tc>
          <w:tcPr>
            <w:tcW w:w="8594" w:type="dxa"/>
            <w:gridSpan w:val="4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82B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Utilities Allowance (Paid Quarterly: 20 March, 20 June, 20 September, 20 December)</w:t>
            </w:r>
          </w:p>
        </w:tc>
        <w:tc>
          <w:tcPr>
            <w:tcW w:w="1284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CA95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91AE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213198" w:rsidRPr="00482DAF" w14:paraId="3364D76E" w14:textId="77777777" w:rsidTr="009850BF">
        <w:trPr>
          <w:trHeight w:val="255"/>
        </w:trPr>
        <w:tc>
          <w:tcPr>
            <w:tcW w:w="8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D1ADD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Payable to Widow and Partner Allowance recipients under Age Pension age and Disability Support Pension under 21 without children.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C3A8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ED16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9C694C" w:rsidRPr="00482DAF" w14:paraId="200DF0ED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95D7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39B84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1BF0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AC34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2EAD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8F93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</w:tr>
      <w:tr w:rsidR="00836E2F" w:rsidRPr="00482DAF" w14:paraId="24F5371C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0792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Annual Amount (single or couple combined)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5C5A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$644.40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9A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$652.00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0B92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$7.60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AB66C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pa</w:t>
            </w:r>
          </w:p>
        </w:tc>
      </w:tr>
      <w:tr w:rsidR="00836E2F" w:rsidRPr="00482DAF" w14:paraId="4F0CFA19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FF9E5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 xml:space="preserve"> Quarterly Payment (single or couple combined)</w:t>
            </w:r>
          </w:p>
        </w:tc>
        <w:tc>
          <w:tcPr>
            <w:tcW w:w="14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C66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$161.10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1E27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$163.00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8C30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$1.90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72AF6D9C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proofErr w:type="spellStart"/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pq</w:t>
            </w:r>
            <w:proofErr w:type="spellEnd"/>
          </w:p>
        </w:tc>
      </w:tr>
      <w:tr w:rsidR="00213198" w:rsidRPr="00482DAF" w14:paraId="309440D7" w14:textId="77777777" w:rsidTr="009850BF">
        <w:trPr>
          <w:trHeight w:val="255"/>
        </w:trPr>
        <w:tc>
          <w:tcPr>
            <w:tcW w:w="715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377CF" w14:textId="77777777" w:rsidR="00482DAF" w:rsidRPr="00482DAF" w:rsidRDefault="00482DAF" w:rsidP="00482DAF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Individuals in receipt of an income support payment that attracts a Pension Supplement do not receive Utilities Allowance.</w:t>
            </w:r>
          </w:p>
        </w:tc>
        <w:tc>
          <w:tcPr>
            <w:tcW w:w="14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81B2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6E15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09516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850BF" w:rsidRPr="00482DAF" w14:paraId="54770BC1" w14:textId="77777777" w:rsidTr="009850BF">
        <w:trPr>
          <w:trHeight w:val="255"/>
        </w:trPr>
        <w:tc>
          <w:tcPr>
            <w:tcW w:w="7150" w:type="dxa"/>
            <w:gridSpan w:val="3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42883566" w14:textId="77777777" w:rsidR="009850BF" w:rsidRPr="00482DAF" w:rsidRDefault="009850BF" w:rsidP="00482DAF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</w:p>
        </w:tc>
        <w:tc>
          <w:tcPr>
            <w:tcW w:w="1444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E7553DB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1284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761EF589" w14:textId="77777777" w:rsidR="009850BF" w:rsidRPr="00482DAF" w:rsidRDefault="009850B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</w:tcPr>
          <w:p w14:paraId="1CBE8813" w14:textId="77777777" w:rsidR="009850BF" w:rsidRPr="009850BF" w:rsidRDefault="009850B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</w:p>
        </w:tc>
      </w:tr>
      <w:tr w:rsidR="00836E2F" w:rsidRPr="00482DAF" w14:paraId="58FB361C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AD68F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Health Care Cards (HCC)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617E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088D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33E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9638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836E2F" w:rsidRPr="00482DAF" w14:paraId="3C4058BA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7BFB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Average weekly income for eight weeks prior to applying: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3A14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E348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1C07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61492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5F1D5666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89F4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33A1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943C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9E9A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ACF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79BE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60FA10C5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861F2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2410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67C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$564.00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56AE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$570.00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53D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$6.00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37DB3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9C694C" w:rsidRPr="00482DAF" w14:paraId="11F6B36C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2401D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27D9C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9CB3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$974.00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625C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$984.00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4BFA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93A84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9C694C" w:rsidRPr="00482DAF" w14:paraId="65DA3171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DE51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984D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8C58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$974.00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F8F9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$984.00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C42D6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$10.00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EC64D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836E2F" w:rsidRPr="00482DAF" w14:paraId="1408D2A7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A21A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2A86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3FD2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$34.00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339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402B6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9C694C" w:rsidRPr="00482DAF" w14:paraId="3A2CCBB8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861A49" w14:textId="77777777" w:rsidR="00482DAF" w:rsidRPr="00482DAF" w:rsidRDefault="00482DAF" w:rsidP="00482DAF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0AB3AE7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43FF599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61DCC3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03138F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6B626E42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770A06" w:rsidRPr="00482DAF" w14:paraId="5F6FCB25" w14:textId="77777777" w:rsidTr="00BD79AB">
        <w:trPr>
          <w:trHeight w:val="255"/>
        </w:trPr>
        <w:tc>
          <w:tcPr>
            <w:tcW w:w="9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0217E" w14:textId="77777777" w:rsidR="00770A06" w:rsidRPr="00482DAF" w:rsidRDefault="00770A06" w:rsidP="00770A06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20"/>
                <w:szCs w:val="20"/>
                <w:u w:val="single"/>
                <w:lang w:eastAsia="en-AU"/>
              </w:rPr>
              <w:t>Income limits for Health Care Cards (HCC)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61BBD6" w14:textId="77777777" w:rsidR="00770A06" w:rsidRPr="009850BF" w:rsidRDefault="00770A06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16"/>
                <w:lang w:eastAsia="en-AU"/>
              </w:rPr>
            </w:pPr>
            <w:r w:rsidRPr="009850BF">
              <w:rPr>
                <w:rFonts w:eastAsia="Times New Roman" w:cs="Arial"/>
                <w:b/>
                <w:bCs/>
                <w:sz w:val="20"/>
                <w:szCs w:val="16"/>
                <w:lang w:eastAsia="en-AU"/>
              </w:rPr>
              <w:t> </w:t>
            </w:r>
          </w:p>
        </w:tc>
      </w:tr>
      <w:tr w:rsidR="00836E2F" w:rsidRPr="00482DAF" w14:paraId="200ED0FB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1327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Average weekly income for eight weeks prior to applying: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8F76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875EB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675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AE639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61D70A88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3F078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D154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639C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8FB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FF07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9CE2A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color w:val="000000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210BADEA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BE51E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 (no children)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15DFA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F34D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$705.00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BAB4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$712.50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65DB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$7.50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3129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9C694C" w:rsidRPr="00482DAF" w14:paraId="7B681BE5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BB070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Couple, combined (no children)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CAF0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2659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$1,217.50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F725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$1,230.00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19D4A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BF022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9C694C" w:rsidRPr="00482DAF" w14:paraId="6B792C75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30E56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one dependent child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49D3AE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4A9D4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$1,217.50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018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$1,230.00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844B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$12.50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0B0BD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836E2F" w:rsidRPr="00482DAF" w14:paraId="4F338903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B70A1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For each additional dependent child add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882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0652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$42.50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5AEA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CB52C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pw</w:t>
            </w:r>
          </w:p>
        </w:tc>
      </w:tr>
      <w:tr w:rsidR="009C694C" w:rsidRPr="00482DAF" w14:paraId="1C2054F9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71C2783" w14:textId="77777777" w:rsidR="00482DAF" w:rsidRPr="00482DAF" w:rsidRDefault="00482DAF" w:rsidP="00482DAF">
            <w:pPr>
              <w:spacing w:after="0" w:line="240" w:lineRule="auto"/>
              <w:ind w:firstLineChars="100" w:firstLine="120"/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i/>
                <w:iCs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E2483E3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9E4774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0CBFBFA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327FE46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0529B66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836E2F" w:rsidRPr="00482DAF" w14:paraId="5A377BFD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single" w:sz="4" w:space="0" w:color="969696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8A1C9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eastAsia="en-AU"/>
              </w:rPr>
              <w:t>CDEP Participation Supplement (CPS) Income Test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360E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86ECE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FB13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EB020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836E2F" w:rsidRPr="00482DAF" w14:paraId="27F51C5A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9C73E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CPS is payable if income is below: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61F7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299FB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2C6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5DBFB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5165782C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D7F5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Family Situation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9F901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2662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Previous Amount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5630F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20 Mar 2020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60ED4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</w:pPr>
            <w:r w:rsidRPr="00482DAF">
              <w:rPr>
                <w:rFonts w:eastAsia="Times New Roman" w:cs="Arial"/>
                <w:b/>
                <w:bCs/>
                <w:sz w:val="14"/>
                <w:szCs w:val="14"/>
                <w:lang w:eastAsia="en-AU"/>
              </w:rPr>
              <w:t>Increase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AB09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  <w:tr w:rsidR="009C694C" w:rsidRPr="00482DAF" w14:paraId="43C952AA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00C39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1B130" w14:textId="77777777" w:rsidR="00482DAF" w:rsidRPr="00482DAF" w:rsidRDefault="00482DAF" w:rsidP="00482D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7470C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$1,290.67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D4B3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$1,304.50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24C5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$13.83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E5E6C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49E43749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204C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Single, principal carer of child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4C39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$1,846.50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B0A312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$1,867.25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C9EE3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$20.75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850E6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57A03C9A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9BA0B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Each member of a couple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D31FA0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$1,186.84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F89D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$1,199.67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A7C9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$12.83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8117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836E2F" w:rsidRPr="00482DAF" w14:paraId="20E81623" w14:textId="77777777" w:rsidTr="009850BF">
        <w:trPr>
          <w:trHeight w:val="255"/>
        </w:trPr>
        <w:tc>
          <w:tcPr>
            <w:tcW w:w="5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1B357" w14:textId="77777777" w:rsidR="00482DAF" w:rsidRPr="00482DAF" w:rsidRDefault="00482DAF" w:rsidP="00482DAF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Total income of both partners must be under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9F0D1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$2,373.68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83E18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$2,399.34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2F317" w14:textId="77777777" w:rsidR="00482DAF" w:rsidRPr="00482DAF" w:rsidRDefault="00482DAF" w:rsidP="00482DAF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482DAF">
              <w:rPr>
                <w:rFonts w:eastAsia="Times New Roman" w:cs="Arial"/>
                <w:sz w:val="20"/>
                <w:szCs w:val="20"/>
                <w:lang w:eastAsia="en-AU"/>
              </w:rPr>
              <w:t>$25.66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48111" w14:textId="77777777" w:rsidR="00482DAF" w:rsidRPr="009850BF" w:rsidRDefault="00482DAF" w:rsidP="00482DAF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pf</w:t>
            </w:r>
          </w:p>
        </w:tc>
      </w:tr>
      <w:tr w:rsidR="003B74DE" w:rsidRPr="00482DAF" w14:paraId="32827A0C" w14:textId="77777777" w:rsidTr="00770A06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14:paraId="02A5EF98" w14:textId="77777777" w:rsidR="003B74DE" w:rsidRPr="00482DAF" w:rsidRDefault="003B74DE" w:rsidP="000C07B4">
            <w:pPr>
              <w:spacing w:after="0" w:line="240" w:lineRule="auto"/>
              <w:ind w:firstLineChars="100" w:firstLine="180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bottom"/>
            <w:hideMark/>
          </w:tcPr>
          <w:p w14:paraId="32E55A82" w14:textId="77777777" w:rsidR="003B74DE" w:rsidRPr="00482DAF" w:rsidRDefault="003B74DE" w:rsidP="000C07B4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23CE013A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3111C9F0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127CDB0D" w14:textId="77777777" w:rsidR="003B74DE" w:rsidRPr="00482DAF" w:rsidRDefault="003B74DE" w:rsidP="000C07B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n-AU"/>
              </w:rPr>
            </w:pPr>
            <w:r w:rsidRPr="00482DAF">
              <w:rPr>
                <w:rFonts w:eastAsia="Times New Roman" w:cs="Arial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000000" w:fill="FFFFFF"/>
            <w:noWrap/>
            <w:vAlign w:val="bottom"/>
            <w:hideMark/>
          </w:tcPr>
          <w:p w14:paraId="5AEC338C" w14:textId="77777777" w:rsidR="003B74DE" w:rsidRPr="009850BF" w:rsidRDefault="003B74DE" w:rsidP="000C07B4">
            <w:pPr>
              <w:spacing w:after="0" w:line="240" w:lineRule="auto"/>
              <w:rPr>
                <w:rFonts w:eastAsia="Times New Roman" w:cs="Arial"/>
                <w:sz w:val="20"/>
                <w:szCs w:val="18"/>
                <w:lang w:eastAsia="en-AU"/>
              </w:rPr>
            </w:pPr>
            <w:r w:rsidRPr="009850BF">
              <w:rPr>
                <w:rFonts w:eastAsia="Times New Roman" w:cs="Arial"/>
                <w:sz w:val="20"/>
                <w:szCs w:val="18"/>
                <w:lang w:eastAsia="en-AU"/>
              </w:rPr>
              <w:t> </w:t>
            </w:r>
          </w:p>
        </w:tc>
      </w:tr>
    </w:tbl>
    <w:p w14:paraId="5290DF52" w14:textId="77777777" w:rsidR="007A15C6" w:rsidRPr="00B91E3E" w:rsidRDefault="007A15C6" w:rsidP="007A15C6">
      <w:pPr>
        <w:spacing w:after="0" w:line="240" w:lineRule="auto"/>
      </w:pPr>
    </w:p>
    <w:sectPr w:rsidR="007A15C6" w:rsidRPr="00B91E3E" w:rsidSect="003B74DE">
      <w:pgSz w:w="11906" w:h="16838"/>
      <w:pgMar w:top="1276" w:right="567" w:bottom="567" w:left="567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AE947" w14:textId="77777777" w:rsidR="00EE7552" w:rsidRDefault="00EE7552" w:rsidP="00B04ED8">
      <w:pPr>
        <w:spacing w:after="0" w:line="240" w:lineRule="auto"/>
      </w:pPr>
      <w:r>
        <w:separator/>
      </w:r>
    </w:p>
  </w:endnote>
  <w:endnote w:type="continuationSeparator" w:id="0">
    <w:p w14:paraId="2BD426D4" w14:textId="77777777" w:rsidR="00EE7552" w:rsidRDefault="00EE755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43923" w14:textId="77777777" w:rsidR="00EE7552" w:rsidRDefault="00EE7552" w:rsidP="00B04ED8">
      <w:pPr>
        <w:spacing w:after="0" w:line="240" w:lineRule="auto"/>
      </w:pPr>
      <w:r>
        <w:separator/>
      </w:r>
    </w:p>
  </w:footnote>
  <w:footnote w:type="continuationSeparator" w:id="0">
    <w:p w14:paraId="5AA0C037" w14:textId="77777777" w:rsidR="00EE7552" w:rsidRDefault="00EE7552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C6"/>
    <w:rsid w:val="00005633"/>
    <w:rsid w:val="00087203"/>
    <w:rsid w:val="0016302E"/>
    <w:rsid w:val="001E08D8"/>
    <w:rsid w:val="001E630D"/>
    <w:rsid w:val="00213198"/>
    <w:rsid w:val="00284DC9"/>
    <w:rsid w:val="00383ECC"/>
    <w:rsid w:val="003B2BB8"/>
    <w:rsid w:val="003B74DE"/>
    <w:rsid w:val="003D34FF"/>
    <w:rsid w:val="00451A08"/>
    <w:rsid w:val="00482DAF"/>
    <w:rsid w:val="004B54CA"/>
    <w:rsid w:val="004E5CBF"/>
    <w:rsid w:val="004F62D5"/>
    <w:rsid w:val="00546A90"/>
    <w:rsid w:val="005C3AA9"/>
    <w:rsid w:val="00621FC5"/>
    <w:rsid w:val="00637B02"/>
    <w:rsid w:val="00683A84"/>
    <w:rsid w:val="00696499"/>
    <w:rsid w:val="006A4CE7"/>
    <w:rsid w:val="0074634E"/>
    <w:rsid w:val="00752FDB"/>
    <w:rsid w:val="00770A06"/>
    <w:rsid w:val="00785261"/>
    <w:rsid w:val="007878D6"/>
    <w:rsid w:val="007A15C6"/>
    <w:rsid w:val="007B0256"/>
    <w:rsid w:val="007B29FC"/>
    <w:rsid w:val="007F61D8"/>
    <w:rsid w:val="00803567"/>
    <w:rsid w:val="0083177B"/>
    <w:rsid w:val="00836E2F"/>
    <w:rsid w:val="009225F0"/>
    <w:rsid w:val="0093462C"/>
    <w:rsid w:val="009470B0"/>
    <w:rsid w:val="0094782E"/>
    <w:rsid w:val="00953795"/>
    <w:rsid w:val="00974189"/>
    <w:rsid w:val="009850BF"/>
    <w:rsid w:val="009C2D92"/>
    <w:rsid w:val="009C694C"/>
    <w:rsid w:val="00A4112E"/>
    <w:rsid w:val="00AA2410"/>
    <w:rsid w:val="00B04ED8"/>
    <w:rsid w:val="00B91E3E"/>
    <w:rsid w:val="00BA2DB9"/>
    <w:rsid w:val="00BE7148"/>
    <w:rsid w:val="00C73D55"/>
    <w:rsid w:val="00C84DD7"/>
    <w:rsid w:val="00C92262"/>
    <w:rsid w:val="00CB5863"/>
    <w:rsid w:val="00CF57BD"/>
    <w:rsid w:val="00D52119"/>
    <w:rsid w:val="00DA243A"/>
    <w:rsid w:val="00DA7150"/>
    <w:rsid w:val="00DF1480"/>
    <w:rsid w:val="00E273E4"/>
    <w:rsid w:val="00E27D39"/>
    <w:rsid w:val="00EE7552"/>
    <w:rsid w:val="00F30AFE"/>
    <w:rsid w:val="00F9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1F7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D84FEFCAF9B6142AEB2DF0A385BF696" ma:contentTypeVersion="" ma:contentTypeDescription="PDMS Document Site Content Type" ma:contentTypeScope="" ma:versionID="06005d4397c892bf7a55edd77e80d8a6">
  <xsd:schema xmlns:xsd="http://www.w3.org/2001/XMLSchema" xmlns:xs="http://www.w3.org/2001/XMLSchema" xmlns:p="http://schemas.microsoft.com/office/2006/metadata/properties" xmlns:ns2="22F55C1B-D741-4558-AE25-6D03D9B02509" targetNamespace="http://schemas.microsoft.com/office/2006/metadata/properties" ma:root="true" ma:fieldsID="bce3e34f13ac8b7d6343993a5f138560" ns2:_="">
    <xsd:import namespace="22F55C1B-D741-4558-AE25-6D03D9B0250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55C1B-D741-4558-AE25-6D03D9B0250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2F55C1B-D741-4558-AE25-6D03D9B0250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90207-A874-47D5-B2B9-3CE6E839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55C1B-D741-4558-AE25-6D03D9B02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7457B7-D0F1-48A8-85DB-57D9698F5F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296CC-651B-4DAF-9746-8A8A7714CF68}">
  <ds:schemaRefs>
    <ds:schemaRef ds:uri="http://purl.org/dc/elements/1.1/"/>
    <ds:schemaRef ds:uri="http://schemas.microsoft.com/office/2006/metadata/properties"/>
    <ds:schemaRef ds:uri="http://purl.org/dc/terms/"/>
    <ds:schemaRef ds:uri="22F55C1B-D741-4558-AE25-6D03D9B02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5AA42C-F855-45E5-9E19-910953C58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2020-02-13T00:00:00Z</dcterms:created>
  <dcterms:modified xsi:type="dcterms:W3CDTF">2020-02-13T00:00:00Z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0x010100266966F133664895A6EE3632470D45F5005D84FEFCAF9B6142AEB2DF0A385BF696</vt:lpwstr>
  </property>
</Properties>
</file>